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2" w:rightFromText="142" w:bottomFromText="476" w:vertAnchor="page" w:horzAnchor="page" w:tblpY="1"/>
        <w:tblOverlap w:val="never"/>
        <w:tblW w:w="11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2857"/>
        <w:gridCol w:w="1429"/>
        <w:gridCol w:w="952"/>
        <w:gridCol w:w="2857"/>
        <w:gridCol w:w="1905"/>
      </w:tblGrid>
      <w:tr w:rsidR="00B22378" w14:paraId="026D5349" w14:textId="77777777" w:rsidTr="00D0563D">
        <w:trPr>
          <w:trHeight w:hRule="exact" w:val="1905"/>
        </w:trPr>
        <w:tc>
          <w:tcPr>
            <w:tcW w:w="1905" w:type="dxa"/>
          </w:tcPr>
          <w:p w14:paraId="4475D08E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2857" w:type="dxa"/>
          </w:tcPr>
          <w:p w14:paraId="76CEBBFD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  <w:p w14:paraId="740EC208" w14:textId="77777777" w:rsidR="00892D71" w:rsidRDefault="00892D71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1429" w:type="dxa"/>
          </w:tcPr>
          <w:p w14:paraId="7536A71D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952" w:type="dxa"/>
          </w:tcPr>
          <w:p w14:paraId="4CB5E744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2857" w:type="dxa"/>
          </w:tcPr>
          <w:p w14:paraId="7975EC8C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  <w:tc>
          <w:tcPr>
            <w:tcW w:w="1905" w:type="dxa"/>
          </w:tcPr>
          <w:p w14:paraId="3C00B6B0" w14:textId="77777777" w:rsidR="00B22378" w:rsidRDefault="00B22378" w:rsidP="00D0563D">
            <w:pPr>
              <w:pStyle w:val="SCHReferenties"/>
              <w:framePr w:hSpace="0" w:wrap="auto" w:vAnchor="margin" w:hAnchor="text" w:yAlign="inline"/>
              <w:suppressOverlap w:val="0"/>
            </w:pPr>
          </w:p>
        </w:tc>
      </w:tr>
    </w:tbl>
    <w:p w14:paraId="65C8851D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2ED7BAFF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5E5DE66D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534C88E7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690F0A70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68F0B767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4DC3A44D" w14:textId="77777777" w:rsidR="00AB72E1" w:rsidRDefault="00AB72E1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</w:p>
    <w:p w14:paraId="0A67F28B" w14:textId="75B8CDFF" w:rsidR="00AB72E1" w:rsidRDefault="00B61522" w:rsidP="00AB72E1">
      <w:pPr>
        <w:rPr>
          <w:rFonts w:ascii="Clash Display" w:hAnsi="Clash Display"/>
          <w:b/>
          <w:bCs/>
          <w:color w:val="CF3E37"/>
          <w:sz w:val="40"/>
          <w:szCs w:val="40"/>
          <w:lang w:val="nl-BE"/>
        </w:rPr>
      </w:pPr>
      <w:r w:rsidRPr="00F262E5">
        <w:rPr>
          <w:rFonts w:ascii="Clash Display" w:hAnsi="Clash Display"/>
          <w:b/>
          <w:bCs/>
          <w:color w:val="CF3E37"/>
          <w:sz w:val="40"/>
          <w:szCs w:val="40"/>
          <w:lang w:val="nl-BE"/>
        </w:rPr>
        <w:t>Inschrijvingsformulier</w:t>
      </w:r>
    </w:p>
    <w:p w14:paraId="576C21DE" w14:textId="20E052BA" w:rsidR="000F109A" w:rsidRPr="007E316B" w:rsidRDefault="007E316B" w:rsidP="00AB72E1">
      <w:pPr>
        <w:rPr>
          <w:rFonts w:ascii="Clash Display" w:hAnsi="Clash Display"/>
          <w:color w:val="CF3E37"/>
          <w:sz w:val="40"/>
          <w:szCs w:val="40"/>
          <w:lang w:val="nl-BE"/>
        </w:rPr>
      </w:pPr>
      <w:r w:rsidRPr="007E316B">
        <w:rPr>
          <w:rFonts w:ascii="Clash Display" w:hAnsi="Clash Display"/>
          <w:color w:val="CF3E37"/>
          <w:sz w:val="40"/>
          <w:szCs w:val="40"/>
          <w:lang w:val="nl-BE"/>
        </w:rPr>
        <w:t xml:space="preserve">Concessie voor uitbating </w:t>
      </w:r>
      <w:r w:rsidR="00E7311B">
        <w:rPr>
          <w:rFonts w:ascii="Clash Display" w:hAnsi="Clash Display"/>
          <w:color w:val="CF3E37"/>
          <w:sz w:val="40"/>
          <w:szCs w:val="40"/>
          <w:lang w:val="nl-BE"/>
        </w:rPr>
        <w:t xml:space="preserve">bar </w:t>
      </w:r>
      <w:proofErr w:type="spellStart"/>
      <w:r w:rsidR="00E7311B">
        <w:rPr>
          <w:rFonts w:ascii="Clash Display" w:hAnsi="Clash Display"/>
          <w:color w:val="CF3E37"/>
          <w:sz w:val="40"/>
          <w:szCs w:val="40"/>
          <w:lang w:val="nl-BE"/>
        </w:rPr>
        <w:t>muziek-avonden</w:t>
      </w:r>
      <w:proofErr w:type="spellEnd"/>
      <w:r w:rsidR="00583685">
        <w:rPr>
          <w:rFonts w:ascii="Clash Display" w:hAnsi="Clash Display"/>
          <w:color w:val="CF3E37"/>
          <w:sz w:val="40"/>
          <w:szCs w:val="40"/>
          <w:lang w:val="nl-BE"/>
        </w:rPr>
        <w:t xml:space="preserve"> – </w:t>
      </w:r>
      <w:r w:rsidR="00E7311B">
        <w:rPr>
          <w:rFonts w:ascii="Clash Display" w:hAnsi="Clash Display"/>
          <w:color w:val="CF3E37"/>
          <w:sz w:val="40"/>
          <w:szCs w:val="40"/>
          <w:lang w:val="nl-BE"/>
        </w:rPr>
        <w:t>editie</w:t>
      </w:r>
      <w:r w:rsidR="009B1231">
        <w:rPr>
          <w:rFonts w:ascii="Clash Display" w:hAnsi="Clash Display"/>
          <w:color w:val="CF3E37"/>
          <w:sz w:val="40"/>
          <w:szCs w:val="40"/>
          <w:lang w:val="nl-BE"/>
        </w:rPr>
        <w:t xml:space="preserve"> 2025</w:t>
      </w:r>
    </w:p>
    <w:p w14:paraId="6A5C2DC5" w14:textId="77777777" w:rsidR="000F109A" w:rsidRPr="00A63C15" w:rsidRDefault="000F109A" w:rsidP="000F109A">
      <w:pPr>
        <w:keepNext/>
        <w:rPr>
          <w:lang w:val="nl-BE"/>
        </w:rPr>
      </w:pPr>
    </w:p>
    <w:p w14:paraId="166986DE" w14:textId="77777777" w:rsidR="00A6784D" w:rsidRDefault="000F109A" w:rsidP="001C3F83">
      <w:pPr>
        <w:keepNext/>
        <w:jc w:val="both"/>
        <w:rPr>
          <w:rFonts w:ascii="Plus Jakarta Sans" w:hAnsi="Plus Jakarta Sans"/>
          <w:i/>
          <w:lang w:val="nl-BE"/>
        </w:rPr>
      </w:pPr>
      <w:r w:rsidRPr="00856F51">
        <w:rPr>
          <w:rFonts w:ascii="Plus Jakarta Sans" w:hAnsi="Plus Jakarta Sans"/>
          <w:i/>
          <w:lang w:val="nl-BE"/>
        </w:rPr>
        <w:t>Belangrijk: dit formulier dient volledig te worden ingevuld en ondertekend door de</w:t>
      </w:r>
      <w:r w:rsidR="00855A71">
        <w:rPr>
          <w:rFonts w:ascii="Plus Jakarta Sans" w:hAnsi="Plus Jakarta Sans"/>
          <w:i/>
          <w:lang w:val="nl-BE"/>
        </w:rPr>
        <w:t xml:space="preserve"> </w:t>
      </w:r>
      <w:r w:rsidRPr="00856F51">
        <w:rPr>
          <w:rFonts w:ascii="Plus Jakarta Sans" w:hAnsi="Plus Jakarta Sans"/>
          <w:i/>
          <w:lang w:val="nl-BE"/>
        </w:rPr>
        <w:t>inschrijver. Het totale offertebedrag moet zowel in cijfers als voluit geschreven worden opgegeven.</w:t>
      </w:r>
    </w:p>
    <w:p w14:paraId="4A093807" w14:textId="77777777" w:rsidR="00A6784D" w:rsidRDefault="00A6784D" w:rsidP="001C3F83">
      <w:pPr>
        <w:keepNext/>
        <w:jc w:val="both"/>
        <w:rPr>
          <w:rFonts w:ascii="Plus Jakarta Sans" w:hAnsi="Plus Jakarta Sans"/>
          <w:i/>
          <w:lang w:val="nl-BE"/>
        </w:rPr>
      </w:pPr>
    </w:p>
    <w:p w14:paraId="36C72870" w14:textId="77777777" w:rsidR="00A6784D" w:rsidRDefault="000F109A" w:rsidP="001C3F83">
      <w:pPr>
        <w:keepNext/>
        <w:jc w:val="both"/>
        <w:rPr>
          <w:rFonts w:ascii="Plus Jakarta Sans" w:hAnsi="Plus Jakarta Sans"/>
          <w:b/>
          <w:bCs/>
          <w:color w:val="CF3E37"/>
          <w:lang w:val="nl-BE"/>
        </w:rPr>
      </w:pPr>
      <w:r w:rsidRPr="0093252A">
        <w:rPr>
          <w:rFonts w:ascii="Plus Jakarta Sans" w:hAnsi="Plus Jakarta Sans"/>
          <w:b/>
          <w:bCs/>
          <w:color w:val="CF3E37"/>
          <w:lang w:val="nl-BE"/>
        </w:rPr>
        <w:t>Natuurlijke persoon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114"/>
      </w:tblGrid>
      <w:tr w:rsidR="001C3F83" w:rsidRPr="001C3F83" w14:paraId="00EC1068" w14:textId="77777777" w:rsidTr="001C3F83">
        <w:tc>
          <w:tcPr>
            <w:tcW w:w="2972" w:type="dxa"/>
            <w:tcBorders>
              <w:bottom w:val="dotted" w:sz="4" w:space="0" w:color="CF3E37"/>
            </w:tcBorders>
          </w:tcPr>
          <w:p w14:paraId="5D4CD600" w14:textId="77777777" w:rsidR="001C3F83" w:rsidRPr="001C3F83" w:rsidRDefault="001C3F83" w:rsidP="001C3F83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bookmarkStart w:id="0" w:name="_Hlk191995684"/>
            <w:r w:rsidRPr="001C3F83">
              <w:rPr>
                <w:rFonts w:ascii="Plus Jakarta Sans" w:hAnsi="Plus Jakarta Sans"/>
                <w:lang w:val="nl-BE"/>
              </w:rPr>
              <w:t>Naam en voornaam: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67BAB62F" w14:textId="609ADF3F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1C3F83" w:rsidRPr="001C3F83" w14:paraId="5742B94D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5A188529" w14:textId="23891E3C" w:rsidR="001C3F83" w:rsidRPr="001C3F83" w:rsidRDefault="001C3F83" w:rsidP="001C3F83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Hoedanigheid/beroep: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79B95D71" w14:textId="77777777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1C3F83" w:rsidRPr="001C3F83" w14:paraId="6D968A48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7B3E0566" w14:textId="1D51FB56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Nationaliteit: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15620CED" w14:textId="77777777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1C3F83" w:rsidRPr="001C3F83" w14:paraId="2540E8A5" w14:textId="77777777" w:rsidTr="009E2B7B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3A86169" w14:textId="3CAB93CD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Woonplaats (volledig adres):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DADF29A" w14:textId="77777777" w:rsidR="001C3F83" w:rsidRPr="001C3F83" w:rsidRDefault="001C3F83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79DA19A2" w14:textId="77777777" w:rsidTr="009E2B7B">
        <w:tc>
          <w:tcPr>
            <w:tcW w:w="2972" w:type="dxa"/>
            <w:tcBorders>
              <w:top w:val="dotted" w:sz="4" w:space="0" w:color="CF3E37"/>
            </w:tcBorders>
          </w:tcPr>
          <w:p w14:paraId="1985DD54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  <w:tc>
          <w:tcPr>
            <w:tcW w:w="5114" w:type="dxa"/>
            <w:tcBorders>
              <w:top w:val="dotted" w:sz="4" w:space="0" w:color="CF3E37"/>
            </w:tcBorders>
          </w:tcPr>
          <w:p w14:paraId="3F88B024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2AAE5F8B" w14:textId="77777777" w:rsidTr="009E2B7B">
        <w:tc>
          <w:tcPr>
            <w:tcW w:w="2972" w:type="dxa"/>
            <w:tcBorders>
              <w:bottom w:val="dotted" w:sz="4" w:space="0" w:color="CF3E37"/>
            </w:tcBorders>
          </w:tcPr>
          <w:p w14:paraId="33258459" w14:textId="58CF4D95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Telefoon: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4153108A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2B285E5E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50B586DD" w14:textId="536E6346" w:rsidR="009E2B7B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Gsm: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5F03AD9E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1EE19294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8EB0254" w14:textId="73EDA900" w:rsidR="009E2B7B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E-mail: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1AC551D8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E2B7B" w:rsidRPr="001C3F83" w14:paraId="2C36B2A3" w14:textId="77777777" w:rsidTr="001C3F83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57492C6D" w14:textId="7197C551" w:rsidR="009E2B7B" w:rsidRDefault="009E2B7B" w:rsidP="00B121FB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Contactpersoon: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D3A2F56" w14:textId="77777777" w:rsidR="009E2B7B" w:rsidRPr="001C3F83" w:rsidRDefault="009E2B7B" w:rsidP="00B121FB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bookmarkEnd w:id="0"/>
    </w:tbl>
    <w:p w14:paraId="1C2BBD58" w14:textId="77777777" w:rsidR="000F109A" w:rsidRPr="00856F51" w:rsidRDefault="000F109A" w:rsidP="001C3F83">
      <w:pPr>
        <w:keepNext/>
        <w:rPr>
          <w:rFonts w:ascii="Plus Jakarta Sans" w:hAnsi="Plus Jakarta Sans"/>
          <w:lang w:val="nl-BE"/>
        </w:rPr>
      </w:pPr>
    </w:p>
    <w:p w14:paraId="171C9CDE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  <w:r w:rsidRPr="00856F51">
        <w:rPr>
          <w:rFonts w:ascii="Plus Jakarta Sans" w:hAnsi="Plus Jakarta Sans"/>
          <w:b/>
          <w:lang w:val="nl-BE"/>
        </w:rPr>
        <w:t>Ofwel (1)</w:t>
      </w:r>
    </w:p>
    <w:p w14:paraId="3FBABA87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</w:p>
    <w:p w14:paraId="1198B828" w14:textId="1DB1F968" w:rsidR="000F109A" w:rsidRDefault="000F109A" w:rsidP="00AB72E1">
      <w:pPr>
        <w:keepNext/>
        <w:jc w:val="both"/>
        <w:rPr>
          <w:rFonts w:ascii="Plus Jakarta Sans" w:hAnsi="Plus Jakarta Sans"/>
          <w:lang w:val="nl-BE"/>
        </w:rPr>
      </w:pPr>
      <w:r w:rsidRPr="0093252A">
        <w:rPr>
          <w:rFonts w:ascii="Plus Jakarta Sans" w:hAnsi="Plus Jakarta Sans"/>
          <w:b/>
          <w:bCs/>
          <w:color w:val="CF3E37"/>
          <w:lang w:val="nl-BE"/>
        </w:rPr>
        <w:t>Rechtspersoon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114"/>
      </w:tblGrid>
      <w:tr w:rsidR="00F834A3" w:rsidRPr="001C3F83" w14:paraId="4FA10A09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154E179A" w14:textId="2A5BD79F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bookmarkStart w:id="1" w:name="_Hlk191995821"/>
            <w:r>
              <w:rPr>
                <w:rFonts w:ascii="Plus Jakarta Sans" w:hAnsi="Plus Jakarta Sans"/>
                <w:lang w:val="nl-BE"/>
              </w:rPr>
              <w:t>Vennootschap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6FEC19A7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F834A3" w:rsidRPr="001C3F83" w14:paraId="5170F90F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2236DF37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Nationaliteit: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E1E09F6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03956833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760F945B" w14:textId="1B84C911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 xml:space="preserve">Maatschappelijke zetel 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EBB5414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02348324" w14:textId="77777777" w:rsidTr="0073269D">
        <w:tc>
          <w:tcPr>
            <w:tcW w:w="2972" w:type="dxa"/>
            <w:tcBorders>
              <w:top w:val="dotted" w:sz="4" w:space="0" w:color="CF3E37"/>
            </w:tcBorders>
          </w:tcPr>
          <w:p w14:paraId="15CB1358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  <w:tc>
          <w:tcPr>
            <w:tcW w:w="5114" w:type="dxa"/>
            <w:tcBorders>
              <w:top w:val="dotted" w:sz="4" w:space="0" w:color="CF3E37"/>
            </w:tcBorders>
          </w:tcPr>
          <w:p w14:paraId="2AB1CDE5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6C153DBE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3397B15A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Telefoon: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5D7BA928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24571758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05EE968A" w14:textId="77777777" w:rsidR="00F834A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Gsm: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D11F0FE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0026CEAB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3C2740FE" w14:textId="77777777" w:rsidR="00F834A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E-mail: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8F528B0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F834A3" w:rsidRPr="001C3F83" w14:paraId="609D6DD2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BD32AB8" w14:textId="77777777" w:rsidR="00F834A3" w:rsidRDefault="00F834A3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Contactpersoon: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1F1AC251" w14:textId="77777777" w:rsidR="00F834A3" w:rsidRPr="001C3F83" w:rsidRDefault="00F834A3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bookmarkEnd w:id="1"/>
    </w:tbl>
    <w:p w14:paraId="10437D8E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</w:p>
    <w:p w14:paraId="08347C0B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  <w:r w:rsidRPr="00856F51">
        <w:rPr>
          <w:rFonts w:ascii="Plus Jakarta Sans" w:hAnsi="Plus Jakarta Sans"/>
          <w:b/>
          <w:lang w:val="nl-BE"/>
        </w:rPr>
        <w:t>Ofwel (1)</w:t>
      </w:r>
    </w:p>
    <w:p w14:paraId="60876219" w14:textId="77777777" w:rsidR="000F109A" w:rsidRPr="00856F51" w:rsidRDefault="000F109A" w:rsidP="00856F51">
      <w:pPr>
        <w:keepNext/>
        <w:rPr>
          <w:rFonts w:ascii="Plus Jakarta Sans" w:hAnsi="Plus Jakarta Sans"/>
          <w:lang w:val="nl-BE"/>
        </w:rPr>
      </w:pPr>
    </w:p>
    <w:p w14:paraId="771670CE" w14:textId="01EF0478" w:rsidR="009D04F0" w:rsidRPr="00351D9B" w:rsidRDefault="000F109A" w:rsidP="00855A71">
      <w:pPr>
        <w:keepNext/>
        <w:jc w:val="both"/>
        <w:rPr>
          <w:rFonts w:ascii="Plus Jakarta Sans" w:hAnsi="Plus Jakarta Sans"/>
          <w:b/>
          <w:bCs/>
          <w:color w:val="CF3E37"/>
          <w:lang w:val="nl-BE"/>
        </w:rPr>
      </w:pPr>
      <w:r w:rsidRPr="00140821">
        <w:rPr>
          <w:rFonts w:ascii="Plus Jakarta Sans" w:hAnsi="Plus Jakarta Sans"/>
          <w:b/>
          <w:bCs/>
          <w:color w:val="CF3E37"/>
          <w:lang w:val="nl-BE"/>
        </w:rPr>
        <w:t>Combinatie van ondernemers (met inbegrip van de tijdelijke maatschap)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114"/>
      </w:tblGrid>
      <w:tr w:rsidR="009D04F0" w:rsidRPr="001C3F83" w14:paraId="2FA7D74B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0CD65C3E" w14:textId="44F13A6E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Vennootschap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169D67E7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9D04F0" w:rsidRPr="001C3F83" w14:paraId="72E64A5D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54FB31EF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Nationaliteit: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3B787EC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12DEB54E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07BFC5A1" w14:textId="2783EA9E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 xml:space="preserve">Adres zetel 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630D5E12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4275B767" w14:textId="77777777" w:rsidTr="0073269D">
        <w:tc>
          <w:tcPr>
            <w:tcW w:w="2972" w:type="dxa"/>
            <w:tcBorders>
              <w:top w:val="dotted" w:sz="4" w:space="0" w:color="CF3E37"/>
            </w:tcBorders>
          </w:tcPr>
          <w:p w14:paraId="04DE1FDF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  <w:tc>
          <w:tcPr>
            <w:tcW w:w="5114" w:type="dxa"/>
            <w:tcBorders>
              <w:top w:val="dotted" w:sz="4" w:space="0" w:color="CF3E37"/>
            </w:tcBorders>
          </w:tcPr>
          <w:p w14:paraId="587959C5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2D0F89BE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3909C648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Telefoon: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47088628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212C2C95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4824165D" w14:textId="77777777" w:rsidR="009D04F0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Gsm: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B7ACD8C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55851E79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36B716DD" w14:textId="77777777" w:rsidR="009D04F0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E-mail: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28F4E1BF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9D04F0" w:rsidRPr="001C3F83" w14:paraId="68734A74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EEEE9BC" w14:textId="77777777" w:rsidR="009D04F0" w:rsidRDefault="009D04F0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Contactpersoon: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5E89D312" w14:textId="77777777" w:rsidR="009D04F0" w:rsidRPr="001C3F83" w:rsidRDefault="009D04F0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</w:tbl>
    <w:p w14:paraId="1EDEFEF3" w14:textId="77777777" w:rsidR="009D04F0" w:rsidRDefault="009D04F0" w:rsidP="00855A71">
      <w:pPr>
        <w:keepNext/>
        <w:jc w:val="both"/>
        <w:rPr>
          <w:rFonts w:ascii="Plus Jakarta Sans" w:hAnsi="Plus Jakarta Sans"/>
          <w:lang w:val="nl-B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114"/>
      </w:tblGrid>
      <w:tr w:rsidR="00B13229" w:rsidRPr="001C3F83" w14:paraId="691EF7A4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681CF4F0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lastRenderedPageBreak/>
              <w:t>Vennootschap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39ED8BF5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</w:tr>
      <w:tr w:rsidR="00B13229" w:rsidRPr="001C3F83" w14:paraId="2DE81954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640F2CE9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  <w:r w:rsidRPr="001C3F83">
              <w:rPr>
                <w:rFonts w:ascii="Plus Jakarta Sans" w:hAnsi="Plus Jakarta Sans"/>
                <w:lang w:val="nl-BE"/>
              </w:rPr>
              <w:t>Nationaliteit: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353ADAC9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3CC4A273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3C2069DB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 xml:space="preserve">Adres zetel </w:t>
            </w:r>
            <w:r w:rsidRPr="001C3F83">
              <w:rPr>
                <w:rFonts w:ascii="Plus Jakarta Sans" w:hAnsi="Plus Jakarta Sans"/>
                <w:lang w:val="nl-BE"/>
              </w:rPr>
              <w:t>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289D531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5DA65396" w14:textId="77777777" w:rsidTr="0073269D">
        <w:tc>
          <w:tcPr>
            <w:tcW w:w="2972" w:type="dxa"/>
            <w:tcBorders>
              <w:top w:val="dotted" w:sz="4" w:space="0" w:color="CF3E37"/>
            </w:tcBorders>
          </w:tcPr>
          <w:p w14:paraId="5E98F3F6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</w:p>
        </w:tc>
        <w:tc>
          <w:tcPr>
            <w:tcW w:w="5114" w:type="dxa"/>
            <w:tcBorders>
              <w:top w:val="dotted" w:sz="4" w:space="0" w:color="CF3E37"/>
            </w:tcBorders>
          </w:tcPr>
          <w:p w14:paraId="2CD40A92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2378FADB" w14:textId="77777777" w:rsidTr="0073269D">
        <w:tc>
          <w:tcPr>
            <w:tcW w:w="2972" w:type="dxa"/>
            <w:tcBorders>
              <w:bottom w:val="dotted" w:sz="4" w:space="0" w:color="CF3E37"/>
            </w:tcBorders>
          </w:tcPr>
          <w:p w14:paraId="50E18572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Telefoon:</w:t>
            </w:r>
          </w:p>
        </w:tc>
        <w:tc>
          <w:tcPr>
            <w:tcW w:w="5114" w:type="dxa"/>
            <w:tcBorders>
              <w:bottom w:val="dotted" w:sz="4" w:space="0" w:color="CF3E37"/>
            </w:tcBorders>
          </w:tcPr>
          <w:p w14:paraId="76C94C17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6B60D737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733C57A2" w14:textId="77777777" w:rsidR="00B13229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Gsm: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6CFAC4E8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055525D5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7D2D3836" w14:textId="77777777" w:rsidR="00B13229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E-mail: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AD26AB9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  <w:tr w:rsidR="00B13229" w:rsidRPr="001C3F83" w14:paraId="34F23241" w14:textId="77777777" w:rsidTr="0073269D">
        <w:tc>
          <w:tcPr>
            <w:tcW w:w="2972" w:type="dxa"/>
            <w:tcBorders>
              <w:top w:val="dotted" w:sz="4" w:space="0" w:color="CF3E37"/>
              <w:bottom w:val="dotted" w:sz="4" w:space="0" w:color="CF3E37"/>
            </w:tcBorders>
          </w:tcPr>
          <w:p w14:paraId="2E992210" w14:textId="77777777" w:rsidR="00B13229" w:rsidRDefault="00B13229" w:rsidP="0073269D">
            <w:pPr>
              <w:keepNext/>
              <w:jc w:val="both"/>
              <w:rPr>
                <w:rFonts w:ascii="Plus Jakarta Sans" w:hAnsi="Plus Jakarta Sans"/>
                <w:lang w:val="nl-BE"/>
              </w:rPr>
            </w:pPr>
            <w:r>
              <w:rPr>
                <w:rFonts w:ascii="Plus Jakarta Sans" w:hAnsi="Plus Jakarta Sans"/>
                <w:lang w:val="nl-BE"/>
              </w:rPr>
              <w:t>Contactpersoon:</w:t>
            </w:r>
          </w:p>
        </w:tc>
        <w:tc>
          <w:tcPr>
            <w:tcW w:w="5114" w:type="dxa"/>
            <w:tcBorders>
              <w:top w:val="dotted" w:sz="4" w:space="0" w:color="CF3E37"/>
              <w:bottom w:val="dotted" w:sz="4" w:space="0" w:color="CF3E37"/>
            </w:tcBorders>
          </w:tcPr>
          <w:p w14:paraId="43BC96CE" w14:textId="77777777" w:rsidR="00B13229" w:rsidRPr="001C3F83" w:rsidRDefault="00B13229" w:rsidP="0073269D">
            <w:pPr>
              <w:keepNext/>
              <w:jc w:val="both"/>
              <w:rPr>
                <w:rFonts w:ascii="Plus Jakarta Sans" w:hAnsi="Plus Jakarta Sans"/>
                <w:i/>
                <w:lang w:val="nl-BE"/>
              </w:rPr>
            </w:pPr>
          </w:p>
        </w:tc>
      </w:tr>
    </w:tbl>
    <w:p w14:paraId="41093F9C" w14:textId="77777777" w:rsidR="000F109A" w:rsidRPr="00856F51" w:rsidRDefault="000F109A" w:rsidP="00855A71">
      <w:pPr>
        <w:keepNext/>
        <w:jc w:val="both"/>
        <w:rPr>
          <w:rFonts w:ascii="Plus Jakarta Sans" w:hAnsi="Plus Jakarta Sans"/>
          <w:lang w:val="nl-BE"/>
        </w:rPr>
      </w:pPr>
    </w:p>
    <w:p w14:paraId="1ADA18A5" w14:textId="77777777" w:rsidR="000F109A" w:rsidRPr="00B13229" w:rsidRDefault="000F109A" w:rsidP="00855A71">
      <w:pPr>
        <w:keepNext/>
        <w:jc w:val="both"/>
        <w:rPr>
          <w:rFonts w:ascii="Plus Jakarta Sans" w:hAnsi="Plus Jakarta Sans"/>
          <w:i/>
          <w:iCs/>
          <w:lang w:val="nl-BE"/>
        </w:rPr>
      </w:pPr>
      <w:r w:rsidRPr="00B13229">
        <w:rPr>
          <w:rFonts w:ascii="Plus Jakarta Sans" w:hAnsi="Plus Jakarta Sans"/>
          <w:i/>
          <w:iCs/>
          <w:lang w:val="nl-BE"/>
        </w:rPr>
        <w:t>Deze gegevens telkens te vermelden voor elk van de deelnemers aan de combinatie.</w:t>
      </w:r>
    </w:p>
    <w:p w14:paraId="3BF024AB" w14:textId="77777777" w:rsidR="000F109A" w:rsidRPr="00856F51" w:rsidRDefault="000F109A" w:rsidP="00855A71">
      <w:pPr>
        <w:keepNext/>
        <w:jc w:val="both"/>
        <w:rPr>
          <w:rFonts w:ascii="Plus Jakarta Sans" w:hAnsi="Plus Jakarta Sans"/>
          <w:lang w:val="nl-BE"/>
        </w:rPr>
      </w:pPr>
    </w:p>
    <w:p w14:paraId="06BB8CD7" w14:textId="77777777" w:rsidR="000F109A" w:rsidRPr="00856F51" w:rsidRDefault="000F109A" w:rsidP="00855A71">
      <w:pPr>
        <w:keepNext/>
        <w:jc w:val="both"/>
        <w:rPr>
          <w:rFonts w:ascii="Plus Jakarta Sans" w:hAnsi="Plus Jakarta Sans"/>
          <w:lang w:val="nl-BE"/>
        </w:rPr>
      </w:pPr>
      <w:r w:rsidRPr="00856F51">
        <w:rPr>
          <w:rFonts w:ascii="Plus Jakarta Sans" w:hAnsi="Plus Jakarta Sans"/>
          <w:lang w:val="nl-BE"/>
        </w:rPr>
        <w:t>De combinatie die wordt vertegenwoordigd door één van de deelnemers, met name:</w:t>
      </w:r>
    </w:p>
    <w:p w14:paraId="64C290BD" w14:textId="77777777" w:rsidR="00B92687" w:rsidRDefault="00B92687" w:rsidP="00B13229">
      <w:pPr>
        <w:keepNext/>
        <w:pBdr>
          <w:bottom w:val="dotted" w:sz="4" w:space="1" w:color="CF3E37"/>
        </w:pBdr>
        <w:rPr>
          <w:lang w:val="nl-BE"/>
        </w:rPr>
      </w:pPr>
    </w:p>
    <w:p w14:paraId="176051E0" w14:textId="77777777" w:rsidR="0064095E" w:rsidRDefault="0064095E" w:rsidP="00B92687">
      <w:pPr>
        <w:keepNext/>
        <w:rPr>
          <w:lang w:val="nl-BE"/>
        </w:rPr>
      </w:pPr>
    </w:p>
    <w:p w14:paraId="20676E5F" w14:textId="115F8DB8" w:rsidR="00B92687" w:rsidRDefault="006946F5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  <w:r>
        <w:rPr>
          <w:rFonts w:ascii="Plus Jakarta Sans" w:hAnsi="Plus Jakarta Sans"/>
          <w:szCs w:val="20"/>
          <w:lang w:val="nl-BE"/>
        </w:rPr>
        <w:t>Verklaart kennis genomen te hebben van de concessievoorwaarden en de gunningscriteria,</w:t>
      </w:r>
      <w:r w:rsidR="0010516A">
        <w:rPr>
          <w:rFonts w:ascii="Plus Jakarta Sans" w:hAnsi="Plus Jakarta Sans"/>
          <w:szCs w:val="20"/>
          <w:lang w:val="nl-BE"/>
        </w:rPr>
        <w:t xml:space="preserve"> tot de uitbating van een drankverkoopstand tijdens de muziekavonden – editie 2025.</w:t>
      </w:r>
    </w:p>
    <w:p w14:paraId="41A8B5B0" w14:textId="77777777" w:rsidR="009736FF" w:rsidRDefault="009736FF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70B99898" w14:textId="730D79A5" w:rsidR="00A168F2" w:rsidRDefault="009736FF" w:rsidP="00A168F2">
      <w:pPr>
        <w:keepNext/>
        <w:pBdr>
          <w:bottom w:val="dotted" w:sz="4" w:space="1" w:color="CF3E37" w:themeColor="text2"/>
        </w:pBdr>
        <w:jc w:val="both"/>
        <w:rPr>
          <w:rFonts w:ascii="Plus Jakarta Sans" w:hAnsi="Plus Jakarta Sans"/>
          <w:b/>
          <w:bCs/>
          <w:szCs w:val="20"/>
          <w:lang w:val="nl-BE"/>
        </w:rPr>
      </w:pPr>
      <w:r w:rsidRPr="00C14669">
        <w:rPr>
          <w:rFonts w:ascii="Plus Jakarta Sans" w:hAnsi="Plus Jakarta Sans"/>
          <w:b/>
          <w:bCs/>
          <w:color w:val="CF3E37" w:themeColor="text2"/>
          <w:szCs w:val="20"/>
          <w:lang w:val="nl-BE"/>
        </w:rPr>
        <w:t>Vereiste afmetingen (lengte x breedte)</w:t>
      </w:r>
      <w:r w:rsidR="001B7195" w:rsidRPr="00C14669">
        <w:rPr>
          <w:rFonts w:ascii="Plus Jakarta Sans" w:hAnsi="Plus Jakarta Sans"/>
          <w:b/>
          <w:bCs/>
          <w:color w:val="CF3E37" w:themeColor="text2"/>
          <w:szCs w:val="20"/>
          <w:lang w:val="nl-BE"/>
        </w:rPr>
        <w:t>:</w:t>
      </w:r>
    </w:p>
    <w:p w14:paraId="1DB6CDEF" w14:textId="77777777" w:rsidR="00A168F2" w:rsidRPr="00A168F2" w:rsidRDefault="00A168F2" w:rsidP="00A168F2">
      <w:pPr>
        <w:keepNext/>
        <w:jc w:val="both"/>
        <w:rPr>
          <w:rFonts w:ascii="Plus Jakarta Sans" w:hAnsi="Plus Jakarta Sans"/>
          <w:b/>
          <w:bCs/>
          <w:szCs w:val="20"/>
          <w:lang w:val="nl-BE"/>
        </w:rPr>
      </w:pPr>
    </w:p>
    <w:p w14:paraId="587AAC6D" w14:textId="50B02DDF" w:rsidR="00B13229" w:rsidRPr="00A168F2" w:rsidRDefault="00A168F2" w:rsidP="00A168F2">
      <w:pPr>
        <w:keepNext/>
        <w:pBdr>
          <w:bottom w:val="dotted" w:sz="4" w:space="1" w:color="CF3E37" w:themeColor="text2"/>
        </w:pBdr>
        <w:jc w:val="both"/>
        <w:rPr>
          <w:rFonts w:ascii="Plus Jakarta Sans" w:hAnsi="Plus Jakarta Sans"/>
          <w:b/>
          <w:bCs/>
          <w:szCs w:val="20"/>
          <w:lang w:val="nl-BE"/>
        </w:rPr>
      </w:pPr>
      <w:r w:rsidRPr="00C14669">
        <w:rPr>
          <w:rFonts w:ascii="Plus Jakarta Sans" w:hAnsi="Plus Jakarta Sans"/>
          <w:b/>
          <w:bCs/>
          <w:color w:val="CF3E37" w:themeColor="text2"/>
          <w:szCs w:val="20"/>
          <w:lang w:val="nl-BE"/>
        </w:rPr>
        <w:t xml:space="preserve">Vereiste technische </w:t>
      </w:r>
      <w:r w:rsidR="00EC783C" w:rsidRPr="00C14669">
        <w:rPr>
          <w:rFonts w:ascii="Plus Jakarta Sans" w:hAnsi="Plus Jakarta Sans"/>
          <w:b/>
          <w:bCs/>
          <w:color w:val="CF3E37" w:themeColor="text2"/>
          <w:szCs w:val="20"/>
          <w:lang w:val="nl-BE"/>
        </w:rPr>
        <w:t>benodigdheden</w:t>
      </w:r>
      <w:r w:rsidRPr="00C14669">
        <w:rPr>
          <w:rFonts w:ascii="Plus Jakarta Sans" w:hAnsi="Plus Jakarta Sans"/>
          <w:b/>
          <w:bCs/>
          <w:color w:val="CF3E37" w:themeColor="text2"/>
          <w:szCs w:val="20"/>
          <w:lang w:val="nl-BE"/>
        </w:rPr>
        <w:t>:</w:t>
      </w:r>
    </w:p>
    <w:p w14:paraId="40219DF9" w14:textId="77777777" w:rsidR="001B7195" w:rsidRDefault="001B7195" w:rsidP="00B73D5D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5959A42B" w14:textId="2D34AA6C" w:rsidR="000A588F" w:rsidRDefault="008A46AF" w:rsidP="00B73D5D">
      <w:pPr>
        <w:keepNext/>
        <w:jc w:val="both"/>
        <w:rPr>
          <w:rFonts w:ascii="Plus Jakarta Sans" w:hAnsi="Plus Jakarta Sans"/>
          <w:szCs w:val="20"/>
          <w:lang w:val="nl-BE"/>
        </w:rPr>
      </w:pPr>
      <w:r>
        <w:rPr>
          <w:rFonts w:ascii="Plus Jakarta Sans" w:hAnsi="Plus Jakarta Sans"/>
          <w:szCs w:val="20"/>
          <w:lang w:val="nl-BE"/>
        </w:rPr>
        <w:t>Onderschrijft uitdrukkelijk de verplichtingen</w:t>
      </w:r>
      <w:r w:rsidR="00A44664">
        <w:rPr>
          <w:rFonts w:ascii="Plus Jakarta Sans" w:hAnsi="Plus Jakarta Sans"/>
          <w:szCs w:val="20"/>
          <w:lang w:val="nl-BE"/>
        </w:rPr>
        <w:t xml:space="preserve"> en de voorwaarden, zoals deze in de oproep tot kandidaatstelling worden vermeld</w:t>
      </w:r>
      <w:r w:rsidR="00713B51">
        <w:rPr>
          <w:rFonts w:ascii="Plus Jakarta Sans" w:hAnsi="Plus Jakarta Sans"/>
          <w:szCs w:val="20"/>
          <w:lang w:val="nl-BE"/>
        </w:rPr>
        <w:t xml:space="preserve">, </w:t>
      </w:r>
      <w:r w:rsidR="00B92687" w:rsidRPr="0075020C">
        <w:rPr>
          <w:rFonts w:ascii="Plus Jakarta Sans" w:hAnsi="Plus Jakarta Sans"/>
          <w:szCs w:val="20"/>
          <w:lang w:val="nl-BE"/>
        </w:rPr>
        <w:t>tegen de som van</w:t>
      </w:r>
      <w:r w:rsidR="0064095E">
        <w:rPr>
          <w:rFonts w:ascii="Plus Jakarta Sans" w:hAnsi="Plus Jakarta Sans"/>
          <w:szCs w:val="20"/>
          <w:lang w:val="nl-BE"/>
        </w:rPr>
        <w:t xml:space="preserve"> </w:t>
      </w:r>
    </w:p>
    <w:p w14:paraId="4C194AC3" w14:textId="16AD5ED4" w:rsidR="000E5A6A" w:rsidRPr="000A588F" w:rsidRDefault="00B92687" w:rsidP="00B73D5D">
      <w:pPr>
        <w:keepNext/>
        <w:jc w:val="both"/>
        <w:rPr>
          <w:rFonts w:ascii="Plus Jakarta Sans" w:hAnsi="Plus Jakarta Sans"/>
          <w:i/>
          <w:iCs/>
          <w:szCs w:val="20"/>
          <w:lang w:val="nl-BE"/>
        </w:rPr>
      </w:pPr>
      <w:r w:rsidRPr="000A588F">
        <w:rPr>
          <w:rFonts w:ascii="Plus Jakarta Sans" w:hAnsi="Plus Jakarta Sans"/>
          <w:i/>
          <w:iCs/>
          <w:szCs w:val="20"/>
          <w:lang w:val="nl-BE"/>
        </w:rPr>
        <w:t>in cijfers, inclusief btw</w:t>
      </w:r>
      <w:r w:rsidR="000A588F" w:rsidRPr="000A588F">
        <w:rPr>
          <w:rFonts w:ascii="Plus Jakarta Sans" w:hAnsi="Plus Jakarta Sans"/>
          <w:i/>
          <w:iCs/>
          <w:szCs w:val="20"/>
          <w:lang w:val="nl-BE"/>
        </w:rPr>
        <w:t>:</w:t>
      </w:r>
    </w:p>
    <w:p w14:paraId="0E41EE50" w14:textId="622BF9C1" w:rsidR="00B92687" w:rsidRPr="0075020C" w:rsidRDefault="000E5A6A" w:rsidP="000E5A6A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>
        <w:rPr>
          <w:rFonts w:ascii="Plus Jakarta Sans" w:hAnsi="Plus Jakarta Sans"/>
          <w:szCs w:val="20"/>
          <w:lang w:val="nl-BE"/>
        </w:rPr>
        <w:t xml:space="preserve">€ </w:t>
      </w:r>
    </w:p>
    <w:p w14:paraId="1D6928F2" w14:textId="77777777" w:rsidR="00B73D5D" w:rsidRDefault="00B73D5D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12602AF6" w14:textId="77D43178" w:rsidR="00B92687" w:rsidRPr="000A588F" w:rsidRDefault="00B92687" w:rsidP="0075020C">
      <w:pPr>
        <w:keepNext/>
        <w:jc w:val="both"/>
        <w:rPr>
          <w:rFonts w:ascii="Plus Jakarta Sans" w:hAnsi="Plus Jakarta Sans"/>
          <w:i/>
          <w:iCs/>
          <w:szCs w:val="20"/>
          <w:lang w:val="nl-BE"/>
        </w:rPr>
      </w:pPr>
      <w:r w:rsidRPr="000A588F">
        <w:rPr>
          <w:rFonts w:ascii="Plus Jakarta Sans" w:hAnsi="Plus Jakarta Sans"/>
          <w:i/>
          <w:iCs/>
          <w:szCs w:val="20"/>
          <w:lang w:val="nl-BE"/>
        </w:rPr>
        <w:t>in letters, inclusief btw</w:t>
      </w:r>
      <w:r w:rsidR="000A588F" w:rsidRPr="000A588F">
        <w:rPr>
          <w:rFonts w:ascii="Plus Jakarta Sans" w:hAnsi="Plus Jakarta Sans"/>
          <w:i/>
          <w:iCs/>
          <w:szCs w:val="20"/>
          <w:lang w:val="nl-BE"/>
        </w:rPr>
        <w:t>:</w:t>
      </w:r>
    </w:p>
    <w:p w14:paraId="0E5CE62E" w14:textId="3B214EAF" w:rsidR="00B92687" w:rsidRDefault="00E8183D" w:rsidP="00B73D5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>
        <w:rPr>
          <w:rFonts w:ascii="Plus Jakarta Sans" w:hAnsi="Plus Jakarta Sans"/>
          <w:szCs w:val="20"/>
          <w:lang w:val="nl-BE"/>
        </w:rPr>
        <w:t>euro</w:t>
      </w:r>
    </w:p>
    <w:p w14:paraId="43E0B4DA" w14:textId="77777777" w:rsidR="00E8183D" w:rsidRDefault="00E8183D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</w:p>
    <w:p w14:paraId="3354C731" w14:textId="4E44E3B7" w:rsidR="00B92687" w:rsidRPr="00E8183D" w:rsidRDefault="00B92687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  <w:r w:rsidRPr="00E8183D">
        <w:rPr>
          <w:rFonts w:ascii="Plus Jakarta Sans" w:hAnsi="Plus Jakarta Sans"/>
          <w:b/>
          <w:bCs/>
          <w:color w:val="CF3E37"/>
          <w:szCs w:val="20"/>
          <w:lang w:val="nl-BE"/>
        </w:rPr>
        <w:t>Algemene inlichtingen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397"/>
      </w:tblGrid>
      <w:tr w:rsidR="00484665" w14:paraId="47440FE8" w14:textId="77777777" w:rsidTr="00484665">
        <w:tc>
          <w:tcPr>
            <w:tcW w:w="2689" w:type="dxa"/>
            <w:tcBorders>
              <w:bottom w:val="dotted" w:sz="4" w:space="0" w:color="CF3E37"/>
            </w:tcBorders>
          </w:tcPr>
          <w:p w14:paraId="7D6CC829" w14:textId="2C2AC33E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  <w:r>
              <w:rPr>
                <w:rFonts w:ascii="Plus Jakarta Sans" w:hAnsi="Plus Jakarta Sans"/>
                <w:szCs w:val="20"/>
                <w:lang w:val="nl-BE"/>
              </w:rPr>
              <w:t xml:space="preserve">Inschrijvingsnummer </w:t>
            </w:r>
            <w:proofErr w:type="spellStart"/>
            <w:r>
              <w:rPr>
                <w:rFonts w:ascii="Plus Jakarta Sans" w:hAnsi="Plus Jakarta Sans"/>
                <w:szCs w:val="20"/>
                <w:lang w:val="nl-BE"/>
              </w:rPr>
              <w:t>RSZ</w:t>
            </w:r>
            <w:proofErr w:type="spellEnd"/>
            <w:r>
              <w:rPr>
                <w:rFonts w:ascii="Plus Jakarta Sans" w:hAnsi="Plus Jakarta Sans"/>
                <w:szCs w:val="20"/>
                <w:lang w:val="nl-BE"/>
              </w:rPr>
              <w:t>:</w:t>
            </w:r>
          </w:p>
        </w:tc>
        <w:tc>
          <w:tcPr>
            <w:tcW w:w="5397" w:type="dxa"/>
            <w:tcBorders>
              <w:bottom w:val="dotted" w:sz="4" w:space="0" w:color="CF3E37"/>
            </w:tcBorders>
          </w:tcPr>
          <w:p w14:paraId="5147B6FE" w14:textId="77777777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</w:p>
        </w:tc>
      </w:tr>
      <w:tr w:rsidR="00484665" w14:paraId="43BFA141" w14:textId="77777777" w:rsidTr="00484665">
        <w:tc>
          <w:tcPr>
            <w:tcW w:w="2689" w:type="dxa"/>
            <w:tcBorders>
              <w:top w:val="dotted" w:sz="4" w:space="0" w:color="CF3E37"/>
              <w:bottom w:val="dotted" w:sz="4" w:space="0" w:color="CF3E37"/>
            </w:tcBorders>
          </w:tcPr>
          <w:p w14:paraId="192304C3" w14:textId="5EA2F200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  <w:r>
              <w:rPr>
                <w:rFonts w:ascii="Plus Jakarta Sans" w:hAnsi="Plus Jakarta Sans"/>
                <w:szCs w:val="20"/>
                <w:lang w:val="nl-BE"/>
              </w:rPr>
              <w:t>Ondernemingsnummer:</w:t>
            </w:r>
          </w:p>
        </w:tc>
        <w:tc>
          <w:tcPr>
            <w:tcW w:w="5397" w:type="dxa"/>
            <w:tcBorders>
              <w:top w:val="dotted" w:sz="4" w:space="0" w:color="CF3E37"/>
              <w:bottom w:val="dotted" w:sz="4" w:space="0" w:color="CF3E37"/>
            </w:tcBorders>
          </w:tcPr>
          <w:p w14:paraId="6F7A5945" w14:textId="77777777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</w:p>
        </w:tc>
      </w:tr>
      <w:tr w:rsidR="00484665" w14:paraId="3B8E7324" w14:textId="77777777" w:rsidTr="00484665">
        <w:tc>
          <w:tcPr>
            <w:tcW w:w="2689" w:type="dxa"/>
            <w:tcBorders>
              <w:top w:val="dotted" w:sz="4" w:space="0" w:color="CF3E37"/>
              <w:bottom w:val="dotted" w:sz="4" w:space="0" w:color="CF3E37"/>
            </w:tcBorders>
          </w:tcPr>
          <w:p w14:paraId="299A17C0" w14:textId="2F0A4EB6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  <w:r>
              <w:rPr>
                <w:rFonts w:ascii="Plus Jakarta Sans" w:hAnsi="Plus Jakarta Sans"/>
                <w:szCs w:val="20"/>
                <w:lang w:val="nl-BE"/>
              </w:rPr>
              <w:t>Btw-nummer:</w:t>
            </w:r>
          </w:p>
        </w:tc>
        <w:tc>
          <w:tcPr>
            <w:tcW w:w="5397" w:type="dxa"/>
            <w:tcBorders>
              <w:top w:val="dotted" w:sz="4" w:space="0" w:color="CF3E37"/>
              <w:bottom w:val="dotted" w:sz="4" w:space="0" w:color="CF3E37"/>
            </w:tcBorders>
          </w:tcPr>
          <w:p w14:paraId="178DF220" w14:textId="77777777" w:rsidR="00484665" w:rsidRDefault="00484665" w:rsidP="0075020C">
            <w:pPr>
              <w:keepNext/>
              <w:jc w:val="both"/>
              <w:rPr>
                <w:rFonts w:ascii="Plus Jakarta Sans" w:hAnsi="Plus Jakarta Sans"/>
                <w:szCs w:val="20"/>
                <w:lang w:val="nl-BE"/>
              </w:rPr>
            </w:pPr>
          </w:p>
        </w:tc>
      </w:tr>
    </w:tbl>
    <w:p w14:paraId="7A24D137" w14:textId="641E2261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717B1FCA" w14:textId="77777777" w:rsidR="00B92687" w:rsidRPr="00E8183D" w:rsidRDefault="00B92687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  <w:r w:rsidRPr="00E8183D">
        <w:rPr>
          <w:rFonts w:ascii="Plus Jakarta Sans" w:hAnsi="Plus Jakarta Sans"/>
          <w:b/>
          <w:bCs/>
          <w:color w:val="CF3E37"/>
          <w:szCs w:val="20"/>
          <w:lang w:val="nl-BE"/>
        </w:rPr>
        <w:t>Onderaannemers</w:t>
      </w:r>
    </w:p>
    <w:p w14:paraId="6EE0AED2" w14:textId="77777777" w:rsidR="00E8183D" w:rsidRPr="00E8183D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  <w:r w:rsidRPr="00E8183D">
        <w:rPr>
          <w:rFonts w:ascii="Plus Jakarta Sans" w:hAnsi="Plus Jakarta Sans"/>
          <w:szCs w:val="20"/>
          <w:lang w:val="nl-BE"/>
        </w:rPr>
        <w:t xml:space="preserve">Er zullen onderaannemers worden aangewend: </w:t>
      </w:r>
      <w:r w:rsidRPr="00C14669">
        <w:rPr>
          <w:rFonts w:ascii="Plus Jakarta Sans" w:hAnsi="Plus Jakarta Sans"/>
          <w:b/>
          <w:bCs/>
          <w:color w:val="CF3E37"/>
          <w:szCs w:val="20"/>
          <w:lang w:val="nl-BE"/>
        </w:rPr>
        <w:t>JA / NEE</w:t>
      </w:r>
      <w:r w:rsidRPr="004051CD">
        <w:rPr>
          <w:rFonts w:ascii="Plus Jakarta Sans" w:hAnsi="Plus Jakarta Sans"/>
          <w:color w:val="CF3E37"/>
          <w:szCs w:val="20"/>
          <w:lang w:val="nl-BE"/>
        </w:rPr>
        <w:t xml:space="preserve"> </w:t>
      </w:r>
    </w:p>
    <w:p w14:paraId="07B02858" w14:textId="3C9F95D7" w:rsidR="00B92687" w:rsidRPr="00E8183D" w:rsidRDefault="00B92687" w:rsidP="0075020C">
      <w:pPr>
        <w:keepNext/>
        <w:jc w:val="both"/>
        <w:rPr>
          <w:rFonts w:ascii="Plus Jakarta Sans" w:hAnsi="Plus Jakarta Sans"/>
          <w:i/>
          <w:szCs w:val="20"/>
          <w:lang w:val="nl-BE"/>
        </w:rPr>
      </w:pPr>
      <w:r w:rsidRPr="00E8183D">
        <w:rPr>
          <w:rFonts w:ascii="Plus Jakarta Sans" w:hAnsi="Plus Jakarta Sans"/>
          <w:i/>
          <w:szCs w:val="20"/>
          <w:lang w:val="nl-BE"/>
        </w:rPr>
        <w:t>(doorhalen wat niet van toepassing is)</w:t>
      </w:r>
    </w:p>
    <w:p w14:paraId="0C087676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3BB55313" w14:textId="77777777" w:rsidR="00B92687" w:rsidRPr="00BE4AC5" w:rsidRDefault="00B92687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  <w:r w:rsidRPr="00BE4AC5">
        <w:rPr>
          <w:rFonts w:ascii="Plus Jakarta Sans" w:hAnsi="Plus Jakarta Sans"/>
          <w:b/>
          <w:bCs/>
          <w:color w:val="CF3E37"/>
          <w:szCs w:val="20"/>
          <w:lang w:val="nl-BE"/>
        </w:rPr>
        <w:t>Personeel</w:t>
      </w:r>
    </w:p>
    <w:p w14:paraId="3C4390F1" w14:textId="6DD6C91C" w:rsidR="00B92687" w:rsidRPr="004051CD" w:rsidRDefault="00B92687" w:rsidP="0075020C">
      <w:pPr>
        <w:keepNext/>
        <w:jc w:val="both"/>
        <w:rPr>
          <w:rFonts w:ascii="Plus Jakarta Sans" w:hAnsi="Plus Jakarta Sans"/>
          <w:i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lastRenderedPageBreak/>
        <w:t>Er wordt personeel tewerkgesteld dat onderworpen is aan de</w:t>
      </w:r>
      <w:r w:rsidR="004051CD">
        <w:rPr>
          <w:rFonts w:ascii="Plus Jakarta Sans" w:hAnsi="Plus Jakarta Sans"/>
          <w:szCs w:val="20"/>
          <w:lang w:val="nl-BE"/>
        </w:rPr>
        <w:t xml:space="preserve"> </w:t>
      </w:r>
      <w:r w:rsidRPr="0075020C">
        <w:rPr>
          <w:rFonts w:ascii="Plus Jakarta Sans" w:hAnsi="Plus Jakarta Sans"/>
          <w:szCs w:val="20"/>
          <w:lang w:val="nl-BE"/>
        </w:rPr>
        <w:t>socialezekerheidswetgeving van een andere lidstaat van de Europese Unie:</w:t>
      </w:r>
      <w:r w:rsidR="004051CD">
        <w:rPr>
          <w:rFonts w:ascii="Plus Jakarta Sans" w:hAnsi="Plus Jakarta Sans"/>
          <w:szCs w:val="20"/>
          <w:lang w:val="nl-BE"/>
        </w:rPr>
        <w:t xml:space="preserve"> </w:t>
      </w:r>
      <w:r w:rsidRPr="00C14669">
        <w:rPr>
          <w:rFonts w:ascii="Plus Jakarta Sans" w:hAnsi="Plus Jakarta Sans"/>
          <w:b/>
          <w:bCs/>
          <w:color w:val="CF3E37"/>
          <w:szCs w:val="20"/>
          <w:lang w:val="nl-BE"/>
        </w:rPr>
        <w:t>JA / NEE</w:t>
      </w:r>
      <w:r w:rsidRPr="004051CD">
        <w:rPr>
          <w:rFonts w:ascii="Plus Jakarta Sans" w:hAnsi="Plus Jakarta Sans"/>
          <w:color w:val="CF3E37"/>
          <w:szCs w:val="20"/>
          <w:lang w:val="nl-BE"/>
        </w:rPr>
        <w:t xml:space="preserve"> </w:t>
      </w:r>
      <w:r w:rsidRPr="004051CD">
        <w:rPr>
          <w:rFonts w:ascii="Plus Jakarta Sans" w:hAnsi="Plus Jakarta Sans"/>
          <w:i/>
          <w:szCs w:val="20"/>
          <w:lang w:val="nl-BE"/>
        </w:rPr>
        <w:t>(doorhalen wat niet van toepassing is)</w:t>
      </w:r>
    </w:p>
    <w:p w14:paraId="61592B1B" w14:textId="77777777" w:rsidR="00B92687" w:rsidRPr="0075020C" w:rsidRDefault="00B92687" w:rsidP="00484665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>Het betreft volgende EU-lidstaat:</w:t>
      </w:r>
    </w:p>
    <w:p w14:paraId="34D785B3" w14:textId="77777777" w:rsidR="00B92687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4FFFC823" w14:textId="77777777" w:rsidR="00484665" w:rsidRPr="0075020C" w:rsidRDefault="00484665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0E4BD1FF" w14:textId="77777777" w:rsidR="00B92687" w:rsidRPr="00BE4AC5" w:rsidRDefault="00B92687" w:rsidP="0075020C">
      <w:pPr>
        <w:keepNext/>
        <w:jc w:val="both"/>
        <w:rPr>
          <w:rFonts w:ascii="Plus Jakarta Sans" w:hAnsi="Plus Jakarta Sans"/>
          <w:b/>
          <w:bCs/>
          <w:color w:val="CF3E37"/>
          <w:szCs w:val="20"/>
          <w:lang w:val="nl-BE"/>
        </w:rPr>
      </w:pPr>
      <w:r w:rsidRPr="00BE4AC5">
        <w:rPr>
          <w:rFonts w:ascii="Plus Jakarta Sans" w:hAnsi="Plus Jakarta Sans"/>
          <w:b/>
          <w:bCs/>
          <w:color w:val="CF3E37"/>
          <w:szCs w:val="20"/>
          <w:lang w:val="nl-BE"/>
        </w:rPr>
        <w:t>Bij de offerte te voegen documenten</w:t>
      </w:r>
    </w:p>
    <w:p w14:paraId="04AC4592" w14:textId="77777777" w:rsidR="00D179EF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>Bij deze offerte zijn eveneens gevoegd:</w:t>
      </w:r>
    </w:p>
    <w:p w14:paraId="653CEEF4" w14:textId="205D6A51" w:rsidR="00D179EF" w:rsidRDefault="00B92687" w:rsidP="0075020C">
      <w:pPr>
        <w:pStyle w:val="Lijstalinea"/>
        <w:keepNext/>
        <w:numPr>
          <w:ilvl w:val="0"/>
          <w:numId w:val="8"/>
        </w:numPr>
        <w:jc w:val="both"/>
        <w:rPr>
          <w:rFonts w:ascii="Plus Jakarta Sans" w:hAnsi="Plus Jakarta Sans"/>
        </w:rPr>
      </w:pPr>
      <w:r w:rsidRPr="00D179EF">
        <w:rPr>
          <w:rFonts w:ascii="Plus Jakarta Sans" w:hAnsi="Plus Jakarta Sans"/>
        </w:rPr>
        <w:t xml:space="preserve">de gedateerde en ondertekende documenten, </w:t>
      </w:r>
      <w:r w:rsidR="004051CD">
        <w:rPr>
          <w:rFonts w:ascii="Plus Jakarta Sans" w:hAnsi="Plus Jakarta Sans"/>
        </w:rPr>
        <w:t>die de oproep tot kandidaatstelling</w:t>
      </w:r>
      <w:r w:rsidRPr="00D179EF">
        <w:rPr>
          <w:rFonts w:ascii="Plus Jakarta Sans" w:hAnsi="Plus Jakarta Sans"/>
        </w:rPr>
        <w:t xml:space="preserve"> verplicht over te leggen;</w:t>
      </w:r>
    </w:p>
    <w:p w14:paraId="4391E5A6" w14:textId="2761CE60" w:rsidR="00B92687" w:rsidRPr="00484665" w:rsidRDefault="00B92687" w:rsidP="0075020C">
      <w:pPr>
        <w:pStyle w:val="Lijstalinea"/>
        <w:keepNext/>
        <w:numPr>
          <w:ilvl w:val="0"/>
          <w:numId w:val="8"/>
        </w:numPr>
        <w:jc w:val="both"/>
        <w:rPr>
          <w:rFonts w:ascii="Plus Jakarta Sans" w:hAnsi="Plus Jakarta Sans"/>
        </w:rPr>
      </w:pPr>
      <w:r w:rsidRPr="00D179EF">
        <w:rPr>
          <w:rFonts w:ascii="Plus Jakarta Sans" w:hAnsi="Plus Jakarta Sans"/>
        </w:rPr>
        <w:t xml:space="preserve">de modellen, monsters en andere inlichtingen, die </w:t>
      </w:r>
      <w:r w:rsidR="004051CD">
        <w:rPr>
          <w:rFonts w:ascii="Plus Jakarta Sans" w:hAnsi="Plus Jakarta Sans"/>
        </w:rPr>
        <w:t>de oproep tot kandidaatstelling</w:t>
      </w:r>
      <w:r w:rsidRPr="00D179EF">
        <w:rPr>
          <w:rFonts w:ascii="Plus Jakarta Sans" w:hAnsi="Plus Jakarta Sans"/>
        </w:rPr>
        <w:t xml:space="preserve"> verplicht over te leggen.</w:t>
      </w:r>
    </w:p>
    <w:p w14:paraId="4F23D843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2D2C5CB4" w14:textId="7D8EF9B0" w:rsidR="00B92687" w:rsidRPr="0075020C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>Gedaan te</w:t>
      </w:r>
    </w:p>
    <w:p w14:paraId="19ED417B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6C0F4230" w14:textId="79F98AEE" w:rsidR="004051CD" w:rsidRPr="0075020C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>D</w:t>
      </w:r>
      <w:r w:rsidR="004051CD">
        <w:rPr>
          <w:rFonts w:ascii="Plus Jakarta Sans" w:hAnsi="Plus Jakarta Sans"/>
          <w:szCs w:val="20"/>
          <w:lang w:val="nl-BE"/>
        </w:rPr>
        <w:t>atum</w:t>
      </w:r>
    </w:p>
    <w:p w14:paraId="190F29EC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132EE7F0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7B863FD3" w14:textId="4FF3E65C" w:rsidR="00B92687" w:rsidRPr="0075020C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 xml:space="preserve">Handtekening: </w:t>
      </w:r>
    </w:p>
    <w:p w14:paraId="684B8EAA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67B773CA" w14:textId="77777777" w:rsidR="004051CD" w:rsidRDefault="004051CD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10DEB59E" w14:textId="77777777" w:rsidR="004051CD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 xml:space="preserve">Naam en voornaam: </w:t>
      </w:r>
    </w:p>
    <w:p w14:paraId="35AD0A44" w14:textId="6B3D23F3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39214355" w14:textId="0B77756D" w:rsidR="00B92687" w:rsidRPr="0075020C" w:rsidRDefault="00B92687" w:rsidP="004051CD">
      <w:pPr>
        <w:keepNext/>
        <w:pBdr>
          <w:bottom w:val="dotted" w:sz="4" w:space="1" w:color="CF3E37"/>
        </w:pBdr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szCs w:val="20"/>
          <w:lang w:val="nl-BE"/>
        </w:rPr>
        <w:t xml:space="preserve">Functie: </w:t>
      </w:r>
    </w:p>
    <w:p w14:paraId="4C20EBFF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</w:p>
    <w:p w14:paraId="260A607E" w14:textId="77777777" w:rsidR="00B92687" w:rsidRPr="0075020C" w:rsidRDefault="00B92687" w:rsidP="0075020C">
      <w:pPr>
        <w:keepNext/>
        <w:jc w:val="both"/>
        <w:rPr>
          <w:rFonts w:ascii="Plus Jakarta Sans" w:hAnsi="Plus Jakarta Sans"/>
          <w:szCs w:val="20"/>
          <w:lang w:val="nl-BE"/>
        </w:rPr>
      </w:pPr>
      <w:r w:rsidRPr="0075020C">
        <w:rPr>
          <w:rFonts w:ascii="Plus Jakarta Sans" w:hAnsi="Plus Jakarta Sans"/>
          <w:b/>
          <w:szCs w:val="20"/>
          <w:u w:val="single"/>
          <w:lang w:val="nl-BE"/>
        </w:rPr>
        <w:t>(1) Doorhalen wat niet van toepassing is</w:t>
      </w:r>
    </w:p>
    <w:p w14:paraId="1B4002D9" w14:textId="772486DB" w:rsidR="006570ED" w:rsidRPr="0075020C" w:rsidRDefault="006570ED" w:rsidP="0075020C">
      <w:pPr>
        <w:pStyle w:val="SCHTekst"/>
        <w:spacing w:line="240" w:lineRule="auto"/>
        <w:jc w:val="both"/>
        <w:rPr>
          <w:rFonts w:ascii="Plus Jakarta Sans" w:hAnsi="Plus Jakarta Sans"/>
          <w:sz w:val="20"/>
        </w:rPr>
      </w:pPr>
    </w:p>
    <w:sectPr w:rsidR="006570ED" w:rsidRPr="0075020C" w:rsidSect="00605DC1">
      <w:footerReference w:type="default" r:id="rId10"/>
      <w:headerReference w:type="first" r:id="rId11"/>
      <w:footerReference w:type="first" r:id="rId12"/>
      <w:pgSz w:w="11906" w:h="16838"/>
      <w:pgMar w:top="953" w:right="1905" w:bottom="1837" w:left="190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E6D55" w14:textId="77777777" w:rsidR="009950DF" w:rsidRDefault="009950DF" w:rsidP="00203EE8">
      <w:r>
        <w:separator/>
      </w:r>
    </w:p>
  </w:endnote>
  <w:endnote w:type="continuationSeparator" w:id="0">
    <w:p w14:paraId="61B4B1C1" w14:textId="77777777" w:rsidR="009950DF" w:rsidRDefault="009950DF" w:rsidP="0020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ash Display">
    <w:panose1 w:val="00000000000000000000"/>
    <w:charset w:val="00"/>
    <w:family w:val="modern"/>
    <w:notTrueType/>
    <w:pitch w:val="variable"/>
    <w:sig w:usb0="80000047" w:usb1="00000000" w:usb2="00000000" w:usb3="00000000" w:csb0="00000093" w:csb1="00000000"/>
  </w:font>
  <w:font w:name="Plus Jakarta Sans">
    <w:panose1 w:val="00000000000000000000"/>
    <w:charset w:val="00"/>
    <w:family w:val="modern"/>
    <w:notTrueType/>
    <w:pitch w:val="variable"/>
    <w:sig w:usb0="A10000FF" w:usb1="40006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A7DAF" w14:textId="77777777" w:rsidR="00E83C87" w:rsidRDefault="00BC2292" w:rsidP="00E83C87">
    <w:pPr>
      <w:pStyle w:val="Voettekst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559BB3C6" wp14:editId="514CA592">
          <wp:simplePos x="0" y="0"/>
          <wp:positionH relativeFrom="page">
            <wp:posOffset>5741670</wp:posOffset>
          </wp:positionH>
          <wp:positionV relativeFrom="page">
            <wp:posOffset>9507601</wp:posOffset>
          </wp:positionV>
          <wp:extent cx="1209675" cy="575945"/>
          <wp:effectExtent l="0" t="0" r="9525" b="0"/>
          <wp:wrapNone/>
          <wp:docPr id="1839991029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659777" name="Graphic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C87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0478A86F" wp14:editId="23E26E5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814400" cy="1015200"/>
              <wp:effectExtent l="0" t="0" r="14605" b="0"/>
              <wp:wrapNone/>
              <wp:docPr id="1566306498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14400" cy="101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7C6A3B" w14:textId="77777777" w:rsidR="00E83C87" w:rsidRPr="008F14D9" w:rsidRDefault="008F14D9">
                          <w:pPr>
                            <w:rPr>
                              <w:color w:val="005A7D" w:themeColor="background2"/>
                              <w:szCs w:val="18"/>
                            </w:rPr>
                          </w:pP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t>p.</w: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begin"/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instrText xml:space="preserve"> PAGE  \* Arabic  \* MERGEFORMAT </w:instrTex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separate"/>
                          </w:r>
                          <w:r w:rsidRPr="008F14D9">
                            <w:rPr>
                              <w:noProof/>
                              <w:color w:val="005A7D" w:themeColor="background2"/>
                              <w:szCs w:val="18"/>
                            </w:rPr>
                            <w:t>2</w: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end"/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t>/</w: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begin"/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instrText xml:space="preserve"> NUMPAGES   \* MERGEFORMAT </w:instrTex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separate"/>
                          </w:r>
                          <w:r w:rsidRPr="008F14D9">
                            <w:rPr>
                              <w:noProof/>
                              <w:color w:val="005A7D" w:themeColor="background2"/>
                              <w:szCs w:val="18"/>
                            </w:rPr>
                            <w:t>2</w:t>
                          </w:r>
                          <w:r w:rsidRPr="008F14D9">
                            <w:rPr>
                              <w:color w:val="005A7D" w:themeColor="background2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195200" tIns="0" rIns="0" bIns="5868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8A86F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0;margin-top:0;width:142.85pt;height:79.95pt;z-index:-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" filled="f" stroked="f" strokeweight=".5pt">
              <v:textbox inset="33.2mm,0,0,16.3mm">
                <w:txbxContent>
                  <w:p w14:paraId="2E7C6A3B" w14:textId="77777777" w:rsidR="00E83C87" w:rsidRPr="008F14D9" w:rsidRDefault="008F14D9">
                    <w:pPr>
                      <w:rPr>
                        <w:color w:val="005A7D" w:themeColor="background2"/>
                        <w:szCs w:val="18"/>
                      </w:rPr>
                    </w:pPr>
                    <w:r w:rsidRPr="008F14D9">
                      <w:rPr>
                        <w:color w:val="005A7D" w:themeColor="background2"/>
                        <w:szCs w:val="18"/>
                      </w:rPr>
                      <w:t>p.</w: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begin"/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instrText xml:space="preserve"> PAGE  \* Arabic  \* MERGEFORMAT </w:instrTex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separate"/>
                    </w:r>
                    <w:r w:rsidRPr="008F14D9">
                      <w:rPr>
                        <w:noProof/>
                        <w:color w:val="005A7D" w:themeColor="background2"/>
                        <w:szCs w:val="18"/>
                      </w:rPr>
                      <w:t>2</w: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end"/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t>/</w: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begin"/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instrText xml:space="preserve"> NUMPAGES   \* MERGEFORMAT </w:instrTex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separate"/>
                    </w:r>
                    <w:r w:rsidRPr="008F14D9">
                      <w:rPr>
                        <w:noProof/>
                        <w:color w:val="005A7D" w:themeColor="background2"/>
                        <w:szCs w:val="18"/>
                      </w:rPr>
                      <w:t>2</w:t>
                    </w:r>
                    <w:r w:rsidRPr="008F14D9">
                      <w:rPr>
                        <w:color w:val="005A7D" w:themeColor="background2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8963A" w14:textId="77777777" w:rsidR="00203EE8" w:rsidRDefault="009630C9">
    <w:pPr>
      <w:pStyle w:val="Voettekst"/>
    </w:pPr>
    <w:r>
      <w:rPr>
        <w:noProof/>
        <w14:ligatures w14:val="standardContextual"/>
      </w:rPr>
      <w:drawing>
        <wp:anchor distT="0" distB="0" distL="114300" distR="114300" simplePos="0" relativeHeight="251637758" behindDoc="1" locked="0" layoutInCell="1" allowOverlap="1" wp14:anchorId="216D1A1E" wp14:editId="718FA366">
          <wp:simplePos x="0" y="0"/>
          <wp:positionH relativeFrom="page">
            <wp:posOffset>1209907</wp:posOffset>
          </wp:positionH>
          <wp:positionV relativeFrom="page">
            <wp:posOffset>9839093</wp:posOffset>
          </wp:positionV>
          <wp:extent cx="3117600" cy="265705"/>
          <wp:effectExtent l="0" t="0" r="0" b="1270"/>
          <wp:wrapNone/>
          <wp:docPr id="30669199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691991" name="Graphic 3066919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7600" cy="265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6517A" w14:textId="77777777" w:rsidR="009950DF" w:rsidRDefault="009950DF" w:rsidP="00203EE8">
      <w:r>
        <w:separator/>
      </w:r>
    </w:p>
  </w:footnote>
  <w:footnote w:type="continuationSeparator" w:id="0">
    <w:p w14:paraId="528DFF4B" w14:textId="77777777" w:rsidR="009950DF" w:rsidRDefault="009950DF" w:rsidP="0020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F5CCC" w14:textId="77777777" w:rsidR="00203EE8" w:rsidRDefault="00F9163E" w:rsidP="00F9163E">
    <w:pPr>
      <w:pStyle w:val="Koptekst"/>
      <w:tabs>
        <w:tab w:val="left" w:pos="2694"/>
      </w:tabs>
    </w:pPr>
    <w:r>
      <w:rPr>
        <w:noProof/>
        <w14:ligatures w14:val="standardContextual"/>
      </w:rPr>
      <w:drawing>
        <wp:anchor distT="0" distB="0" distL="114300" distR="114300" simplePos="0" relativeHeight="251653120" behindDoc="1" locked="0" layoutInCell="1" allowOverlap="1" wp14:anchorId="40B09690" wp14:editId="518CF5AB">
          <wp:simplePos x="0" y="0"/>
          <wp:positionH relativeFrom="page">
            <wp:posOffset>603738</wp:posOffset>
          </wp:positionH>
          <wp:positionV relativeFrom="page">
            <wp:posOffset>603737</wp:posOffset>
          </wp:positionV>
          <wp:extent cx="1209822" cy="576491"/>
          <wp:effectExtent l="0" t="0" r="0" b="0"/>
          <wp:wrapNone/>
          <wp:docPr id="672659777" name="Graphic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659777" name="Graphic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234" cy="581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57FF24" w14:textId="77777777" w:rsidR="00E83C87" w:rsidRDefault="00224F38">
    <w:pPr>
      <w:pStyle w:val="Koptekst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27B9756B" wp14:editId="10DA4A9D">
              <wp:simplePos x="0" y="0"/>
              <wp:positionH relativeFrom="page">
                <wp:posOffset>-75565</wp:posOffset>
              </wp:positionH>
              <wp:positionV relativeFrom="page">
                <wp:posOffset>3564255</wp:posOffset>
              </wp:positionV>
              <wp:extent cx="378000" cy="0"/>
              <wp:effectExtent l="0" t="0" r="0" b="0"/>
              <wp:wrapNone/>
              <wp:docPr id="1162849717" name="Rechte verbindingslij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80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2B1A34" id="Rechte verbindingslijn 6" o:spid="_x0000_s1026" style="position:absolute;z-index:-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-5.95pt,280.65pt" to="23.8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" strokecolor="#cf3e37 [3215]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B4B68"/>
    <w:multiLevelType w:val="hybridMultilevel"/>
    <w:tmpl w:val="37AAEE7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D5574"/>
    <w:multiLevelType w:val="hybridMultilevel"/>
    <w:tmpl w:val="F7B0CC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90134"/>
    <w:multiLevelType w:val="hybridMultilevel"/>
    <w:tmpl w:val="A9D4B2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950FB"/>
    <w:multiLevelType w:val="hybridMultilevel"/>
    <w:tmpl w:val="E70438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C245A"/>
    <w:multiLevelType w:val="hybridMultilevel"/>
    <w:tmpl w:val="2B30512A"/>
    <w:lvl w:ilvl="0" w:tplc="3092ACF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50542"/>
    <w:multiLevelType w:val="hybridMultilevel"/>
    <w:tmpl w:val="DF98626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934357">
    <w:abstractNumId w:val="1"/>
  </w:num>
  <w:num w:numId="2" w16cid:durableId="256713438">
    <w:abstractNumId w:val="3"/>
  </w:num>
  <w:num w:numId="3" w16cid:durableId="53507355">
    <w:abstractNumId w:val="5"/>
  </w:num>
  <w:num w:numId="4" w16cid:durableId="825240399">
    <w:abstractNumId w:val="2"/>
  </w:num>
  <w:num w:numId="5" w16cid:durableId="1859540442">
    <w:abstractNumId w:val="4"/>
  </w:num>
  <w:num w:numId="6" w16cid:durableId="2114324627">
    <w:abstractNumId w:val="0"/>
  </w:num>
  <w:num w:numId="7" w16cid:durableId="284821033">
    <w:abstractNumId w:val="7"/>
  </w:num>
  <w:num w:numId="8" w16cid:durableId="589239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2D"/>
    <w:rsid w:val="0000230F"/>
    <w:rsid w:val="0000789A"/>
    <w:rsid w:val="000235B0"/>
    <w:rsid w:val="00025844"/>
    <w:rsid w:val="000517BA"/>
    <w:rsid w:val="00055EFC"/>
    <w:rsid w:val="00063171"/>
    <w:rsid w:val="000A588F"/>
    <w:rsid w:val="000C7773"/>
    <w:rsid w:val="000D6A16"/>
    <w:rsid w:val="000D7E94"/>
    <w:rsid w:val="000E5A6A"/>
    <w:rsid w:val="000F0F33"/>
    <w:rsid w:val="000F109A"/>
    <w:rsid w:val="000F3C51"/>
    <w:rsid w:val="0010516A"/>
    <w:rsid w:val="00140821"/>
    <w:rsid w:val="0017353E"/>
    <w:rsid w:val="001B7195"/>
    <w:rsid w:val="001C3F83"/>
    <w:rsid w:val="001D364B"/>
    <w:rsid w:val="001E0F82"/>
    <w:rsid w:val="001F7A35"/>
    <w:rsid w:val="00203EE8"/>
    <w:rsid w:val="00206613"/>
    <w:rsid w:val="00217342"/>
    <w:rsid w:val="002176E8"/>
    <w:rsid w:val="00224F38"/>
    <w:rsid w:val="00260DE6"/>
    <w:rsid w:val="00266BEF"/>
    <w:rsid w:val="00351D9B"/>
    <w:rsid w:val="003657B3"/>
    <w:rsid w:val="0038384D"/>
    <w:rsid w:val="003F3A9E"/>
    <w:rsid w:val="00402480"/>
    <w:rsid w:val="004051CD"/>
    <w:rsid w:val="00405F10"/>
    <w:rsid w:val="004629EE"/>
    <w:rsid w:val="00465F69"/>
    <w:rsid w:val="004760A5"/>
    <w:rsid w:val="0048284D"/>
    <w:rsid w:val="00484665"/>
    <w:rsid w:val="004858D7"/>
    <w:rsid w:val="004C45C4"/>
    <w:rsid w:val="004F0A7F"/>
    <w:rsid w:val="00553652"/>
    <w:rsid w:val="0058265A"/>
    <w:rsid w:val="00583685"/>
    <w:rsid w:val="00585FD7"/>
    <w:rsid w:val="005922C1"/>
    <w:rsid w:val="00605DC1"/>
    <w:rsid w:val="0064095E"/>
    <w:rsid w:val="00654599"/>
    <w:rsid w:val="006570ED"/>
    <w:rsid w:val="00686BFE"/>
    <w:rsid w:val="006946F5"/>
    <w:rsid w:val="006A46F6"/>
    <w:rsid w:val="006B2CA6"/>
    <w:rsid w:val="006B4BCC"/>
    <w:rsid w:val="006E6F63"/>
    <w:rsid w:val="00702469"/>
    <w:rsid w:val="00713B51"/>
    <w:rsid w:val="0075020C"/>
    <w:rsid w:val="007D7B30"/>
    <w:rsid w:val="007E0A3C"/>
    <w:rsid w:val="007E316B"/>
    <w:rsid w:val="007E5BB8"/>
    <w:rsid w:val="00805C47"/>
    <w:rsid w:val="0081439A"/>
    <w:rsid w:val="00855A71"/>
    <w:rsid w:val="00856B56"/>
    <w:rsid w:val="00856F51"/>
    <w:rsid w:val="00874CB6"/>
    <w:rsid w:val="008847E3"/>
    <w:rsid w:val="00892D71"/>
    <w:rsid w:val="0089489C"/>
    <w:rsid w:val="008A46AF"/>
    <w:rsid w:val="008C2647"/>
    <w:rsid w:val="008D173F"/>
    <w:rsid w:val="008F14D9"/>
    <w:rsid w:val="00913527"/>
    <w:rsid w:val="0093252A"/>
    <w:rsid w:val="009630C9"/>
    <w:rsid w:val="009736FF"/>
    <w:rsid w:val="009950DF"/>
    <w:rsid w:val="009B1231"/>
    <w:rsid w:val="009D04F0"/>
    <w:rsid w:val="009D146B"/>
    <w:rsid w:val="009E2B7B"/>
    <w:rsid w:val="00A168F2"/>
    <w:rsid w:val="00A44664"/>
    <w:rsid w:val="00A67682"/>
    <w:rsid w:val="00A6784D"/>
    <w:rsid w:val="00A83361"/>
    <w:rsid w:val="00AA3141"/>
    <w:rsid w:val="00AB72E1"/>
    <w:rsid w:val="00AC6083"/>
    <w:rsid w:val="00B054FE"/>
    <w:rsid w:val="00B13229"/>
    <w:rsid w:val="00B14718"/>
    <w:rsid w:val="00B22378"/>
    <w:rsid w:val="00B50313"/>
    <w:rsid w:val="00B61522"/>
    <w:rsid w:val="00B61926"/>
    <w:rsid w:val="00B73D5D"/>
    <w:rsid w:val="00B92574"/>
    <w:rsid w:val="00B92687"/>
    <w:rsid w:val="00BA2A8F"/>
    <w:rsid w:val="00BC2292"/>
    <w:rsid w:val="00BE4AC5"/>
    <w:rsid w:val="00BF57CC"/>
    <w:rsid w:val="00C14669"/>
    <w:rsid w:val="00C56181"/>
    <w:rsid w:val="00C5637B"/>
    <w:rsid w:val="00C779D5"/>
    <w:rsid w:val="00CF6387"/>
    <w:rsid w:val="00D0563D"/>
    <w:rsid w:val="00D179EF"/>
    <w:rsid w:val="00D4120B"/>
    <w:rsid w:val="00D567A3"/>
    <w:rsid w:val="00D628F0"/>
    <w:rsid w:val="00D62C16"/>
    <w:rsid w:val="00D758AC"/>
    <w:rsid w:val="00DB632D"/>
    <w:rsid w:val="00DF401E"/>
    <w:rsid w:val="00E25A74"/>
    <w:rsid w:val="00E26E74"/>
    <w:rsid w:val="00E420AA"/>
    <w:rsid w:val="00E51D6B"/>
    <w:rsid w:val="00E570E4"/>
    <w:rsid w:val="00E7311B"/>
    <w:rsid w:val="00E8183D"/>
    <w:rsid w:val="00E83C87"/>
    <w:rsid w:val="00EA0E2F"/>
    <w:rsid w:val="00EA2E35"/>
    <w:rsid w:val="00EA32A5"/>
    <w:rsid w:val="00EC2A78"/>
    <w:rsid w:val="00EC6C82"/>
    <w:rsid w:val="00EC783C"/>
    <w:rsid w:val="00F262E5"/>
    <w:rsid w:val="00F267E2"/>
    <w:rsid w:val="00F4587A"/>
    <w:rsid w:val="00F834A3"/>
    <w:rsid w:val="00F84244"/>
    <w:rsid w:val="00F9163E"/>
    <w:rsid w:val="00FE200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88C4C"/>
  <w15:chartTrackingRefBased/>
  <w15:docId w15:val="{C1CA8654-553D-41F6-88D7-3197E9AC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3229"/>
    <w:pPr>
      <w:spacing w:after="0" w:line="240" w:lineRule="auto"/>
    </w:pPr>
    <w:rPr>
      <w:rFonts w:ascii="Tahoma" w:eastAsia="Times New Roman" w:hAnsi="Tahoma" w:cs="Times New Roman"/>
      <w:sz w:val="20"/>
      <w:szCs w:val="24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rsid w:val="00266BEF"/>
    <w:pPr>
      <w:keepNext/>
      <w:spacing w:line="269" w:lineRule="auto"/>
      <w:outlineLvl w:val="0"/>
    </w:pPr>
    <w:rPr>
      <w:rFonts w:asciiTheme="minorHAnsi" w:eastAsiaTheme="minorHAnsi" w:hAnsiTheme="minorHAnsi" w:cs="Arial"/>
      <w:b/>
      <w:bCs/>
      <w:color w:val="1E64C8"/>
      <w:kern w:val="32"/>
      <w:sz w:val="32"/>
      <w:szCs w:val="32"/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266BEF"/>
    <w:pPr>
      <w:keepNext/>
      <w:keepLines/>
      <w:spacing w:before="40" w:line="269" w:lineRule="auto"/>
      <w:outlineLvl w:val="1"/>
    </w:pPr>
    <w:rPr>
      <w:rFonts w:asciiTheme="minorHAnsi" w:eastAsiaTheme="majorEastAsia" w:hAnsiTheme="minorHAnsi" w:cstheme="majorBidi"/>
      <w:color w:val="1E64C8"/>
      <w:sz w:val="24"/>
      <w:szCs w:val="26"/>
      <w:lang w:val="nl-BE"/>
    </w:rPr>
  </w:style>
  <w:style w:type="paragraph" w:styleId="Kop3">
    <w:name w:val="heading 3"/>
    <w:basedOn w:val="Standaard"/>
    <w:next w:val="Standaard"/>
    <w:link w:val="Kop3Char"/>
    <w:rsid w:val="00266BEF"/>
    <w:pPr>
      <w:keepNext/>
      <w:spacing w:line="269" w:lineRule="auto"/>
      <w:outlineLvl w:val="2"/>
    </w:pPr>
    <w:rPr>
      <w:rFonts w:asciiTheme="minorHAnsi" w:eastAsiaTheme="minorHAnsi" w:hAnsiTheme="minorHAnsi"/>
      <w:b/>
      <w:snapToGrid w:val="0"/>
      <w:sz w:val="24"/>
      <w:szCs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  <w:spacing w:line="269" w:lineRule="auto"/>
    </w:pPr>
    <w:rPr>
      <w:rFonts w:asciiTheme="minorHAnsi" w:eastAsiaTheme="minorHAnsi" w:hAnsiTheme="minorHAnsi"/>
      <w:sz w:val="18"/>
      <w:szCs w:val="20"/>
      <w:lang w:val="nl-BE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266BEF"/>
    <w:rPr>
      <w:rFonts w:ascii="Arial" w:eastAsia="Times New Roman" w:hAnsi="Arial" w:cs="Times New Roman"/>
      <w:b/>
      <w:snapToGrid w:val="0"/>
      <w:sz w:val="24"/>
      <w:szCs w:val="20"/>
      <w:lang w:eastAsia="nl-BE"/>
    </w:rPr>
  </w:style>
  <w:style w:type="paragraph" w:styleId="Lijstalinea">
    <w:name w:val="List Paragraph"/>
    <w:basedOn w:val="Standaard"/>
    <w:uiPriority w:val="34"/>
    <w:qFormat/>
    <w:rsid w:val="000F3C51"/>
    <w:pPr>
      <w:spacing w:line="269" w:lineRule="auto"/>
      <w:ind w:left="720"/>
      <w:contextualSpacing/>
    </w:pPr>
    <w:rPr>
      <w:rFonts w:asciiTheme="minorHAnsi" w:eastAsiaTheme="minorHAnsi" w:hAnsiTheme="minorHAnsi"/>
      <w:sz w:val="18"/>
      <w:szCs w:val="20"/>
      <w:lang w:val="nl-BE"/>
    </w:rPr>
  </w:style>
  <w:style w:type="paragraph" w:styleId="Koptekst">
    <w:name w:val="header"/>
    <w:basedOn w:val="Standaard"/>
    <w:link w:val="KoptekstChar"/>
    <w:uiPriority w:val="99"/>
    <w:unhideWhenUsed/>
    <w:rsid w:val="00203EE8"/>
    <w:pPr>
      <w:tabs>
        <w:tab w:val="center" w:pos="4536"/>
        <w:tab w:val="right" w:pos="9072"/>
      </w:tabs>
      <w:spacing w:line="269" w:lineRule="auto"/>
    </w:pPr>
    <w:rPr>
      <w:rFonts w:asciiTheme="minorHAnsi" w:eastAsiaTheme="minorHAnsi" w:hAnsiTheme="minorHAnsi"/>
      <w:sz w:val="18"/>
      <w:szCs w:val="20"/>
      <w:lang w:val="nl-BE"/>
    </w:rPr>
  </w:style>
  <w:style w:type="character" w:customStyle="1" w:styleId="KoptekstChar">
    <w:name w:val="Koptekst Char"/>
    <w:basedOn w:val="Standaardalinea-lettertype"/>
    <w:link w:val="Koptekst"/>
    <w:uiPriority w:val="99"/>
    <w:rsid w:val="00203EE8"/>
    <w:rPr>
      <w:rFonts w:ascii="Arial" w:hAnsi="Arial" w:cs="Times New Roman"/>
      <w:sz w:val="18"/>
      <w:szCs w:val="20"/>
      <w14:ligatures w14:val="none"/>
    </w:rPr>
  </w:style>
  <w:style w:type="table" w:styleId="Tabelraster">
    <w:name w:val="Table Grid"/>
    <w:basedOn w:val="Standaardtabel"/>
    <w:uiPriority w:val="39"/>
    <w:rsid w:val="00B2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Referenties">
    <w:name w:val="SCH_Referenties"/>
    <w:basedOn w:val="Standaard"/>
    <w:qFormat/>
    <w:rsid w:val="00B22378"/>
    <w:pPr>
      <w:framePr w:hSpace="142" w:wrap="around" w:vAnchor="page" w:hAnchor="page" w:y="1"/>
      <w:spacing w:line="269" w:lineRule="auto"/>
      <w:suppressOverlap/>
    </w:pPr>
    <w:rPr>
      <w:rFonts w:asciiTheme="minorHAnsi" w:eastAsiaTheme="minorHAnsi" w:hAnsiTheme="minorHAnsi"/>
      <w:sz w:val="16"/>
      <w:szCs w:val="16"/>
      <w:lang w:val="nl-BE"/>
    </w:rPr>
  </w:style>
  <w:style w:type="paragraph" w:customStyle="1" w:styleId="SCHReferentiesbold">
    <w:name w:val="SCH_Referenties_bold"/>
    <w:basedOn w:val="Standaard"/>
    <w:qFormat/>
    <w:rsid w:val="00B22378"/>
    <w:pPr>
      <w:framePr w:hSpace="142" w:wrap="around" w:vAnchor="page" w:hAnchor="page" w:y="1"/>
      <w:spacing w:line="269" w:lineRule="auto"/>
      <w:suppressOverlap/>
    </w:pPr>
    <w:rPr>
      <w:rFonts w:asciiTheme="minorHAnsi" w:eastAsiaTheme="minorHAnsi" w:hAnsiTheme="minorHAnsi"/>
      <w:b/>
      <w:bCs/>
      <w:color w:val="CF3E37" w:themeColor="text2"/>
      <w:sz w:val="16"/>
      <w:szCs w:val="16"/>
      <w:lang w:val="nl-BE"/>
    </w:rPr>
  </w:style>
  <w:style w:type="paragraph" w:customStyle="1" w:styleId="SCHTekst">
    <w:name w:val="SCH_Tekst"/>
    <w:basedOn w:val="Standaard"/>
    <w:qFormat/>
    <w:rsid w:val="00B22378"/>
    <w:pPr>
      <w:spacing w:line="269" w:lineRule="auto"/>
    </w:pPr>
    <w:rPr>
      <w:rFonts w:asciiTheme="minorHAnsi" w:eastAsiaTheme="minorHAnsi" w:hAnsiTheme="minorHAnsi"/>
      <w:sz w:val="18"/>
      <w:szCs w:val="20"/>
      <w:lang w:val="nl-BE"/>
    </w:rPr>
  </w:style>
  <w:style w:type="paragraph" w:customStyle="1" w:styleId="SCHOnderwerp">
    <w:name w:val="SCH_Onderwerp"/>
    <w:qFormat/>
    <w:rsid w:val="00206613"/>
    <w:rPr>
      <w:rFonts w:cs="Times New Roman"/>
      <w:b/>
      <w:bCs/>
      <w:sz w:val="23"/>
      <w:szCs w:val="24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00789A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DB632D"/>
    <w:rPr>
      <w:color w:val="000000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632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628F0"/>
    <w:rPr>
      <w:color w:val="000000" w:themeColor="followedHyperlink"/>
      <w:u w:val="single"/>
    </w:rPr>
  </w:style>
  <w:style w:type="paragraph" w:styleId="Titel">
    <w:name w:val="Title"/>
    <w:basedOn w:val="Standaard"/>
    <w:link w:val="TitelChar"/>
    <w:qFormat/>
    <w:rsid w:val="000F109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0F109A"/>
    <w:rPr>
      <w:rFonts w:ascii="Arial" w:eastAsia="Times New Roman" w:hAnsi="Arial" w:cs="Arial"/>
      <w:b/>
      <w:bCs/>
      <w:kern w:val="28"/>
      <w:sz w:val="32"/>
      <w:szCs w:val="3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Schoten_2024">
      <a:dk1>
        <a:sysClr val="windowText" lastClr="000000"/>
      </a:dk1>
      <a:lt1>
        <a:sysClr val="window" lastClr="FFFFFF"/>
      </a:lt1>
      <a:dk2>
        <a:srgbClr val="CF3E37"/>
      </a:dk2>
      <a:lt2>
        <a:srgbClr val="005A7D"/>
      </a:lt2>
      <a:accent1>
        <a:srgbClr val="FFE000"/>
      </a:accent1>
      <a:accent2>
        <a:srgbClr val="196969"/>
      </a:accent2>
      <a:accent3>
        <a:srgbClr val="0077C8"/>
      </a:accent3>
      <a:accent4>
        <a:srgbClr val="672880"/>
      </a:accent4>
      <a:accent5>
        <a:srgbClr val="E87722"/>
      </a:accent5>
      <a:accent6>
        <a:srgbClr val="8A8D4A"/>
      </a:accent6>
      <a:hlink>
        <a:srgbClr val="000000"/>
      </a:hlink>
      <a:folHlink>
        <a:srgbClr val="000000"/>
      </a:folHlink>
    </a:clrScheme>
    <a:fontScheme name="Schote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1494a4-a7c6-4a1f-9ad0-1a3df2c7509b" xsi:nil="true"/>
    <lcf76f155ced4ddcb4097134ff3c332f xmlns="16a457d2-4046-4de0-85f9-ebcebb01bc21">
      <Terms xmlns="http://schemas.microsoft.com/office/infopath/2007/PartnerControls"/>
    </lcf76f155ced4ddcb4097134ff3c332f>
    <Entiteit xmlns="16a457d2-4046-4de0-85f9-ebcebb01bc21">Lokaal Bestuur Schoten</Entitei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9E88D9E49A749AD1CF0AD27AD90B4" ma:contentTypeVersion="12" ma:contentTypeDescription="Een nieuw document maken." ma:contentTypeScope="" ma:versionID="241f4756da0fdcf1e75ce4e6639257bd">
  <xsd:schema xmlns:xsd="http://www.w3.org/2001/XMLSchema" xmlns:xs="http://www.w3.org/2001/XMLSchema" xmlns:p="http://schemas.microsoft.com/office/2006/metadata/properties" xmlns:ns2="16a457d2-4046-4de0-85f9-ebcebb01bc21" xmlns:ns3="fb1494a4-a7c6-4a1f-9ad0-1a3df2c7509b" targetNamespace="http://schemas.microsoft.com/office/2006/metadata/properties" ma:root="true" ma:fieldsID="9613d1bdc70baa57cfb83cfd9ed1b0de" ns2:_="" ns3:_="">
    <xsd:import namespace="16a457d2-4046-4de0-85f9-ebcebb01bc21"/>
    <xsd:import namespace="fb1494a4-a7c6-4a1f-9ad0-1a3df2c75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Entit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457d2-4046-4de0-85f9-ebcebb01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c0cd76b5-59f2-4f6d-ab42-dee44114d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Entiteit" ma:index="19" nillable="true" ma:displayName="Entiteit" ma:default="Lokaal Bestuur Schoten" ma:format="Dropdown" ma:internalName="Entitei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494a4-a7c6-4a1f-9ad0-1a3df2c7509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742d08-6aae-4a46-9212-107044eb33f9}" ma:internalName="TaxCatchAll" ma:showField="CatchAllData" ma:web="fb1494a4-a7c6-4a1f-9ad0-1a3df2c75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D3775-DF77-444E-9792-FC66F0BE1E3B}">
  <ds:schemaRefs>
    <ds:schemaRef ds:uri="http://schemas.microsoft.com/office/2006/metadata/properties"/>
    <ds:schemaRef ds:uri="http://schemas.microsoft.com/office/infopath/2007/PartnerControls"/>
    <ds:schemaRef ds:uri="fb1494a4-a7c6-4a1f-9ad0-1a3df2c7509b"/>
    <ds:schemaRef ds:uri="16a457d2-4046-4de0-85f9-ebcebb01bc21"/>
  </ds:schemaRefs>
</ds:datastoreItem>
</file>

<file path=customXml/itemProps2.xml><?xml version="1.0" encoding="utf-8"?>
<ds:datastoreItem xmlns:ds="http://schemas.openxmlformats.org/officeDocument/2006/customXml" ds:itemID="{5141C948-1948-4808-91CF-92261B708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457d2-4046-4de0-85f9-ebcebb01bc21"/>
    <ds:schemaRef ds:uri="fb1494a4-a7c6-4a1f-9ad0-1a3df2c75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CD0C4-0D33-4AA2-BA0C-AB43F95FE8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Selderslaghs</dc:creator>
  <cp:keywords/>
  <dc:description/>
  <cp:lastModifiedBy>Andres Selderslaghs</cp:lastModifiedBy>
  <cp:revision>49</cp:revision>
  <cp:lastPrinted>2025-03-04T14:53:00Z</cp:lastPrinted>
  <dcterms:created xsi:type="dcterms:W3CDTF">2025-03-04T14:15:00Z</dcterms:created>
  <dcterms:modified xsi:type="dcterms:W3CDTF">2025-03-11T15:21:00Z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0x010100D399E88D9E49A749AD1CF0AD27AD90B4</vt:lpwstr>
  </property>
  <property fmtid="{D5CDD505-2E9C-101B-9397-08002B2CF9AE}" pid="3" name="MediaServiceImageTags">
    <vt:lpwstr/>
  </property>
</Properties>
</file>