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476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1429"/>
        <w:gridCol w:w="952"/>
        <w:gridCol w:w="2857"/>
        <w:gridCol w:w="1905"/>
      </w:tblGrid>
      <w:tr w:rsidR="00B22378" w14:paraId="026D5349" w14:textId="77777777" w:rsidTr="00D0563D">
        <w:trPr>
          <w:trHeight w:hRule="exact" w:val="1905"/>
        </w:trPr>
        <w:tc>
          <w:tcPr>
            <w:tcW w:w="1905" w:type="dxa"/>
          </w:tcPr>
          <w:p w14:paraId="4475D08E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6CEBBF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  <w:p w14:paraId="740EC208" w14:textId="77777777" w:rsidR="00892D71" w:rsidRDefault="00892D71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429" w:type="dxa"/>
          </w:tcPr>
          <w:p w14:paraId="7536A71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952" w:type="dxa"/>
          </w:tcPr>
          <w:p w14:paraId="4CB5E744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975EC8C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905" w:type="dxa"/>
          </w:tcPr>
          <w:p w14:paraId="3C00B6B0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</w:tr>
    </w:tbl>
    <w:p w14:paraId="65C8851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2ED7BAFF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E5DE66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34C88E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90F0A70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8F0B76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4DC3A44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0A67F28B" w14:textId="75B8CDFF" w:rsidR="00AB72E1" w:rsidRDefault="00B61522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  <w:r w:rsidRPr="00F262E5">
        <w:rPr>
          <w:rFonts w:ascii="Clash Display" w:hAnsi="Clash Display"/>
          <w:b/>
          <w:bCs/>
          <w:color w:val="CF3E37"/>
          <w:sz w:val="40"/>
          <w:szCs w:val="40"/>
          <w:lang w:val="nl-BE"/>
        </w:rPr>
        <w:t>Inschrijvingsformulier</w:t>
      </w:r>
    </w:p>
    <w:p w14:paraId="576C21DE" w14:textId="584E4F7E" w:rsidR="000F109A" w:rsidRPr="007E316B" w:rsidRDefault="007E316B" w:rsidP="00AB72E1">
      <w:pPr>
        <w:rPr>
          <w:rFonts w:ascii="Clash Display" w:hAnsi="Clash Display"/>
          <w:color w:val="CF3E37"/>
          <w:sz w:val="40"/>
          <w:szCs w:val="40"/>
          <w:lang w:val="nl-BE"/>
        </w:rPr>
      </w:pPr>
      <w:r w:rsidRPr="007E316B">
        <w:rPr>
          <w:rFonts w:ascii="Clash Display" w:hAnsi="Clash Display"/>
          <w:color w:val="CF3E37"/>
          <w:sz w:val="40"/>
          <w:szCs w:val="40"/>
          <w:lang w:val="nl-BE"/>
        </w:rPr>
        <w:t xml:space="preserve">Concessie voor uitbating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 xml:space="preserve">bar </w:t>
      </w:r>
      <w:r w:rsidR="008B329E">
        <w:rPr>
          <w:rFonts w:ascii="Clash Display" w:hAnsi="Clash Display"/>
          <w:color w:val="CF3E37"/>
          <w:sz w:val="40"/>
          <w:szCs w:val="40"/>
          <w:lang w:val="nl-BE"/>
        </w:rPr>
        <w:t>Parkhappening</w:t>
      </w:r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>editie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 xml:space="preserve"> 2025</w:t>
      </w:r>
    </w:p>
    <w:p w14:paraId="6A5C2DC5" w14:textId="77777777" w:rsidR="000F109A" w:rsidRPr="00A63C15" w:rsidRDefault="000F109A" w:rsidP="000F109A">
      <w:pPr>
        <w:keepNext/>
        <w:rPr>
          <w:lang w:val="nl-BE"/>
        </w:rPr>
      </w:pPr>
    </w:p>
    <w:p w14:paraId="166986DE" w14:textId="77777777" w:rsidR="00A6784D" w:rsidRDefault="000F109A" w:rsidP="001C3F83">
      <w:pPr>
        <w:keepNext/>
        <w:jc w:val="both"/>
        <w:rPr>
          <w:rFonts w:ascii="Plus Jakarta Sans" w:hAnsi="Plus Jakarta Sans"/>
          <w:i/>
          <w:lang w:val="nl-BE"/>
        </w:rPr>
      </w:pPr>
      <w:r w:rsidRPr="00856F51">
        <w:rPr>
          <w:rFonts w:ascii="Plus Jakarta Sans" w:hAnsi="Plus Jakarta Sans"/>
          <w:i/>
          <w:lang w:val="nl-BE"/>
        </w:rPr>
        <w:t>Belangrijk: dit formulier dient volledig te worden ingevuld en ondertekend door de</w:t>
      </w:r>
      <w:r w:rsidR="00855A71">
        <w:rPr>
          <w:rFonts w:ascii="Plus Jakarta Sans" w:hAnsi="Plus Jakarta Sans"/>
          <w:i/>
          <w:lang w:val="nl-BE"/>
        </w:rPr>
        <w:t xml:space="preserve"> </w:t>
      </w:r>
      <w:r w:rsidRPr="00856F51">
        <w:rPr>
          <w:rFonts w:ascii="Plus Jakarta Sans" w:hAnsi="Plus Jakarta Sans"/>
          <w:i/>
          <w:lang w:val="nl-BE"/>
        </w:rPr>
        <w:t>inschrijver. Het totale offertebedrag moet zowel in cijfers als voluit geschreven worden opgegeven.</w:t>
      </w:r>
    </w:p>
    <w:p w14:paraId="4A093807" w14:textId="77777777" w:rsidR="00A6784D" w:rsidRDefault="00A6784D" w:rsidP="001C3F83">
      <w:pPr>
        <w:keepNext/>
        <w:jc w:val="both"/>
        <w:rPr>
          <w:rFonts w:ascii="Plus Jakarta Sans" w:hAnsi="Plus Jakarta Sans"/>
          <w:i/>
          <w:lang w:val="nl-BE"/>
        </w:rPr>
      </w:pPr>
    </w:p>
    <w:p w14:paraId="36C72870" w14:textId="77777777" w:rsidR="00A6784D" w:rsidRDefault="000F109A" w:rsidP="001C3F83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Natuurlijke 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1C3F83" w:rsidRPr="001C3F83" w14:paraId="00EC1068" w14:textId="77777777" w:rsidTr="001C3F83">
        <w:tc>
          <w:tcPr>
            <w:tcW w:w="2972" w:type="dxa"/>
            <w:tcBorders>
              <w:bottom w:val="dotted" w:sz="4" w:space="0" w:color="CF3E37"/>
            </w:tcBorders>
          </w:tcPr>
          <w:p w14:paraId="5D4CD600" w14:textId="77777777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0" w:name="_Hlk191995684"/>
            <w:r w:rsidRPr="001C3F83">
              <w:rPr>
                <w:rFonts w:ascii="Plus Jakarta Sans" w:hAnsi="Plus Jakarta Sans"/>
                <w:lang w:val="nl-BE"/>
              </w:rPr>
              <w:t>Naam en voornaam: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7BAB62F" w14:textId="609ADF3F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5742B94D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A188529" w14:textId="23891E3C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Hoedanigheid/beroep: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79B95D71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6D968A48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B3E0566" w14:textId="1D51FB56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5620CED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1C3F83" w:rsidRPr="001C3F83" w14:paraId="2540E8A5" w14:textId="77777777" w:rsidTr="009E2B7B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3A86169" w14:textId="3CAB93CD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Woonplaats (volledig adres):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DADF29A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79DA19A2" w14:textId="77777777" w:rsidTr="009E2B7B">
        <w:tc>
          <w:tcPr>
            <w:tcW w:w="2972" w:type="dxa"/>
            <w:tcBorders>
              <w:top w:val="dotted" w:sz="4" w:space="0" w:color="CF3E37"/>
            </w:tcBorders>
          </w:tcPr>
          <w:p w14:paraId="1985DD5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3F88B02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AAE5F8B" w14:textId="77777777" w:rsidTr="009E2B7B">
        <w:tc>
          <w:tcPr>
            <w:tcW w:w="2972" w:type="dxa"/>
            <w:tcBorders>
              <w:bottom w:val="dotted" w:sz="4" w:space="0" w:color="CF3E37"/>
            </w:tcBorders>
          </w:tcPr>
          <w:p w14:paraId="33258459" w14:textId="58CF4D95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153108A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B285E5E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0B586DD" w14:textId="536E6346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F03AD9E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1EE19294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8EB0254" w14:textId="73EDA900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AC551D8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C36B2A3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7492C6D" w14:textId="7197C551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3A2F56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0"/>
    </w:tbl>
    <w:p w14:paraId="1C2BBD58" w14:textId="77777777" w:rsidR="000F109A" w:rsidRPr="00856F51" w:rsidRDefault="000F109A" w:rsidP="001C3F83">
      <w:pPr>
        <w:keepNext/>
        <w:rPr>
          <w:rFonts w:ascii="Plus Jakarta Sans" w:hAnsi="Plus Jakarta Sans"/>
          <w:lang w:val="nl-BE"/>
        </w:rPr>
      </w:pPr>
    </w:p>
    <w:p w14:paraId="171C9CD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3FBABA87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1198B828" w14:textId="1DB1F968" w:rsidR="000F109A" w:rsidRDefault="000F109A" w:rsidP="00AB72E1">
      <w:pPr>
        <w:keepNext/>
        <w:jc w:val="both"/>
        <w:rPr>
          <w:rFonts w:ascii="Plus Jakarta Sans" w:hAnsi="Plus Jakarta Sans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Rechtspersoon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F834A3" w:rsidRPr="001C3F83" w14:paraId="4FA10A09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154E179A" w14:textId="2A5BD79F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1" w:name="_Hlk191995821"/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FEC19A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F834A3" w:rsidRPr="001C3F83" w14:paraId="5170F90F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236DF3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E1E09F6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395683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60F945B" w14:textId="1B84C911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Maatschappelijke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EBB5414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2348324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15CB135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AB1CDE5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C153D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397B15A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5D7BA92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24571758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5EE968A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11F0FE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026CEAB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740FE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8F528B0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09D6DD2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BD32AB8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F1AC251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1"/>
    </w:tbl>
    <w:p w14:paraId="10437D8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08347C0B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60876219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771670CE" w14:textId="01EF0478" w:rsidR="009D04F0" w:rsidRPr="00351D9B" w:rsidRDefault="000F109A" w:rsidP="00855A71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140821">
        <w:rPr>
          <w:rFonts w:ascii="Plus Jakarta Sans" w:hAnsi="Plus Jakarta Sans"/>
          <w:b/>
          <w:bCs/>
          <w:color w:val="CF3E37"/>
          <w:lang w:val="nl-BE"/>
        </w:rPr>
        <w:t>Combinatie van ondernemers (met inbegrip van de tijdelijke maatschap)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9D04F0" w:rsidRPr="001C3F83" w14:paraId="2FA7D74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0CD65C3E" w14:textId="44F13A6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169D67E7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9D04F0" w:rsidRPr="001C3F83" w14:paraId="72E64A5D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4FB31E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787E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12DEB54E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7BFC5A1" w14:textId="2783EA9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30D5E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4275B767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04DE1FD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587959C5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D0F89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909C64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708862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12C2C9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4824165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B7ACD8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55851E79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6B716D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8F4E1B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68734A7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EEEE9BC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E89D3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1EDEFEF3" w14:textId="77777777" w:rsidR="009D04F0" w:rsidRDefault="009D04F0" w:rsidP="00855A71">
      <w:pPr>
        <w:keepNext/>
        <w:jc w:val="both"/>
        <w:rPr>
          <w:rFonts w:ascii="Plus Jakarta Sans" w:hAnsi="Plus Jakarta Sans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B13229" w:rsidRPr="001C3F83" w14:paraId="691EF7A4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681CF4F0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lastRenderedPageBreak/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39ED8BF5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B13229" w:rsidRPr="001C3F83" w14:paraId="2DE8195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40F2CE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353ADAC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CC4A27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069DB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289D531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5DA65396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5E98F3F6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CD40A9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2378FAD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50E1857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76C94C17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6B60D737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33C57A2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CFAC4E8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055525D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D2D3836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AD26AB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4F23241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E992210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C96CE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41093F9C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1ADA18A5" w14:textId="77777777" w:rsidR="000F109A" w:rsidRPr="00B13229" w:rsidRDefault="000F109A" w:rsidP="00855A71">
      <w:pPr>
        <w:keepNext/>
        <w:jc w:val="both"/>
        <w:rPr>
          <w:rFonts w:ascii="Plus Jakarta Sans" w:hAnsi="Plus Jakarta Sans"/>
          <w:i/>
          <w:iCs/>
          <w:lang w:val="nl-BE"/>
        </w:rPr>
      </w:pPr>
      <w:r w:rsidRPr="00B13229">
        <w:rPr>
          <w:rFonts w:ascii="Plus Jakarta Sans" w:hAnsi="Plus Jakarta Sans"/>
          <w:i/>
          <w:iCs/>
          <w:lang w:val="nl-BE"/>
        </w:rPr>
        <w:t>Deze gegevens telkens te vermelden voor elk van de deelnemers aan de combinatie.</w:t>
      </w:r>
    </w:p>
    <w:p w14:paraId="3BF024AB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06BB8CD7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lang w:val="nl-BE"/>
        </w:rPr>
        <w:t>De combinatie die wordt vertegenwoordigd door één van de deelnemers, met name:</w:t>
      </w:r>
    </w:p>
    <w:p w14:paraId="64C290BD" w14:textId="77777777" w:rsidR="00B92687" w:rsidRDefault="00B92687" w:rsidP="00B13229">
      <w:pPr>
        <w:keepNext/>
        <w:pBdr>
          <w:bottom w:val="dotted" w:sz="4" w:space="1" w:color="CF3E37"/>
        </w:pBdr>
        <w:rPr>
          <w:lang w:val="nl-BE"/>
        </w:rPr>
      </w:pPr>
    </w:p>
    <w:p w14:paraId="176051E0" w14:textId="77777777" w:rsidR="0064095E" w:rsidRDefault="0064095E" w:rsidP="00B92687">
      <w:pPr>
        <w:keepNext/>
        <w:rPr>
          <w:lang w:val="nl-BE"/>
        </w:rPr>
      </w:pPr>
    </w:p>
    <w:p w14:paraId="20676E5F" w14:textId="115F8DB8" w:rsidR="00B92687" w:rsidRDefault="006946F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Verklaart kennis genomen te hebben van de concessievoorwaarden en de gunningscriteria,</w:t>
      </w:r>
      <w:r w:rsidR="0010516A">
        <w:rPr>
          <w:rFonts w:ascii="Plus Jakarta Sans" w:hAnsi="Plus Jakarta Sans"/>
          <w:szCs w:val="20"/>
          <w:lang w:val="nl-BE"/>
        </w:rPr>
        <w:t xml:space="preserve"> tot de uitbating van een drankverkoopstand tijdens de muziekavonden – editie 2025.</w:t>
      </w:r>
    </w:p>
    <w:p w14:paraId="41A8B5B0" w14:textId="77777777" w:rsidR="009736FF" w:rsidRDefault="009736FF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5959A42B" w14:textId="2D34AA6C" w:rsidR="000A588F" w:rsidRDefault="008A46AF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Onderschrijft uitdrukkelijk de verplichtingen</w:t>
      </w:r>
      <w:r w:rsidR="00A44664">
        <w:rPr>
          <w:rFonts w:ascii="Plus Jakarta Sans" w:hAnsi="Plus Jakarta Sans"/>
          <w:szCs w:val="20"/>
          <w:lang w:val="nl-BE"/>
        </w:rPr>
        <w:t xml:space="preserve"> en de voorwaarden, zoals deze in de oproep tot kandidaatstelling worden vermeld</w:t>
      </w:r>
      <w:r w:rsidR="00713B51">
        <w:rPr>
          <w:rFonts w:ascii="Plus Jakarta Sans" w:hAnsi="Plus Jakarta Sans"/>
          <w:szCs w:val="20"/>
          <w:lang w:val="nl-BE"/>
        </w:rPr>
        <w:t xml:space="preserve">, </w:t>
      </w:r>
      <w:r w:rsidR="00B92687" w:rsidRPr="0075020C">
        <w:rPr>
          <w:rFonts w:ascii="Plus Jakarta Sans" w:hAnsi="Plus Jakarta Sans"/>
          <w:szCs w:val="20"/>
          <w:lang w:val="nl-BE"/>
        </w:rPr>
        <w:t>tegen de som van</w:t>
      </w:r>
      <w:r w:rsidR="0064095E">
        <w:rPr>
          <w:rFonts w:ascii="Plus Jakarta Sans" w:hAnsi="Plus Jakarta Sans"/>
          <w:szCs w:val="20"/>
          <w:lang w:val="nl-BE"/>
        </w:rPr>
        <w:t xml:space="preserve"> </w:t>
      </w:r>
    </w:p>
    <w:p w14:paraId="4C194AC3" w14:textId="16AD5ED4" w:rsidR="000E5A6A" w:rsidRPr="000A588F" w:rsidRDefault="00B9268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cijfers,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41EE50" w14:textId="622BF9C1" w:rsidR="00B92687" w:rsidRPr="0075020C" w:rsidRDefault="000E5A6A" w:rsidP="000E5A6A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 xml:space="preserve">€ </w:t>
      </w:r>
    </w:p>
    <w:p w14:paraId="1D6928F2" w14:textId="77777777" w:rsidR="00B73D5D" w:rsidRDefault="00B73D5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2602AF6" w14:textId="77D43178" w:rsidR="00B92687" w:rsidRPr="000A588F" w:rsidRDefault="00B92687" w:rsidP="0075020C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letters,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5CE62E" w14:textId="3B214EAF" w:rsidR="00B92687" w:rsidRDefault="00E8183D" w:rsidP="00B73D5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euro</w:t>
      </w:r>
    </w:p>
    <w:p w14:paraId="43E0B4DA" w14:textId="77777777" w:rsidR="00E8183D" w:rsidRDefault="00E8183D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</w:p>
    <w:p w14:paraId="3354C731" w14:textId="4E44E3B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Algemene inlichtingen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397"/>
      </w:tblGrid>
      <w:tr w:rsidR="00484665" w14:paraId="47440FE8" w14:textId="77777777" w:rsidTr="00484665">
        <w:tc>
          <w:tcPr>
            <w:tcW w:w="2689" w:type="dxa"/>
            <w:tcBorders>
              <w:bottom w:val="dotted" w:sz="4" w:space="0" w:color="CF3E37"/>
            </w:tcBorders>
          </w:tcPr>
          <w:p w14:paraId="7D6CC829" w14:textId="2C2AC33E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Inschrijvingsnummer RSZ:</w:t>
            </w:r>
          </w:p>
        </w:tc>
        <w:tc>
          <w:tcPr>
            <w:tcW w:w="5397" w:type="dxa"/>
            <w:tcBorders>
              <w:bottom w:val="dotted" w:sz="4" w:space="0" w:color="CF3E37"/>
            </w:tcBorders>
          </w:tcPr>
          <w:p w14:paraId="5147B6FE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43BFA141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192304C3" w14:textId="5EA2F200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Ondernemingsnummer: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6F7A5945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3B8E7324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299A17C0" w14:textId="2F0A4EB6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Btw-nummer: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178DF220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</w:tbl>
    <w:p w14:paraId="7A24D137" w14:textId="641E2261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17B1FCA" w14:textId="7777777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Onderaannemers</w:t>
      </w:r>
    </w:p>
    <w:p w14:paraId="6EE0AED2" w14:textId="77777777" w:rsidR="00E8183D" w:rsidRPr="00E8183D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E8183D">
        <w:rPr>
          <w:rFonts w:ascii="Plus Jakarta Sans" w:hAnsi="Plus Jakarta Sans"/>
          <w:szCs w:val="20"/>
          <w:lang w:val="nl-BE"/>
        </w:rPr>
        <w:t xml:space="preserve">Er zullen onderaannemers worden aangewend: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</w:p>
    <w:p w14:paraId="07B02858" w14:textId="3C9F95D7" w:rsidR="00B92687" w:rsidRPr="00E8183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E8183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0C087676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BB55313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Personeel</w:t>
      </w:r>
    </w:p>
    <w:p w14:paraId="3C4390F1" w14:textId="6DD6C91C" w:rsidR="00B92687" w:rsidRPr="004051C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Er wordt personeel tewerkgesteld dat onderworpen is aan de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75020C">
        <w:rPr>
          <w:rFonts w:ascii="Plus Jakarta Sans" w:hAnsi="Plus Jakarta Sans"/>
          <w:szCs w:val="20"/>
          <w:lang w:val="nl-BE"/>
        </w:rPr>
        <w:t>socialezekerheidswetgeving van een andere lidstaat van de Europese Unie: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  <w:r w:rsidRPr="004051C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61592B1B" w14:textId="77777777" w:rsidR="00B92687" w:rsidRPr="0075020C" w:rsidRDefault="00B92687" w:rsidP="00484665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Het betreft volgende EU-lidstaat:</w:t>
      </w:r>
    </w:p>
    <w:p w14:paraId="34D785B3" w14:textId="77777777" w:rsidR="00B92687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4FFFC823" w14:textId="77777777" w:rsidR="00484665" w:rsidRPr="0075020C" w:rsidRDefault="0048466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E4BD1FF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lastRenderedPageBreak/>
        <w:t>Bij de offerte te voegen documenten</w:t>
      </w:r>
    </w:p>
    <w:p w14:paraId="04AC4592" w14:textId="77777777" w:rsidR="00D179EF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Bij deze offerte zijn eveneens gevoegd:</w:t>
      </w:r>
    </w:p>
    <w:p w14:paraId="653CEEF4" w14:textId="205D6A51" w:rsidR="00D179EF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gedateerde en ondertekende documenten, </w:t>
      </w:r>
      <w:r w:rsidR="004051CD">
        <w:rPr>
          <w:rFonts w:ascii="Plus Jakarta Sans" w:hAnsi="Plus Jakarta Sans"/>
        </w:rPr>
        <w:t>die de oproep tot kandidaatstelling</w:t>
      </w:r>
      <w:r w:rsidRPr="00D179EF">
        <w:rPr>
          <w:rFonts w:ascii="Plus Jakarta Sans" w:hAnsi="Plus Jakarta Sans"/>
        </w:rPr>
        <w:t xml:space="preserve"> verplicht over te leggen;</w:t>
      </w:r>
    </w:p>
    <w:p w14:paraId="4391E5A6" w14:textId="2761CE60" w:rsidR="00B92687" w:rsidRPr="00484665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modellen, monsters en andere inlichtingen, die </w:t>
      </w:r>
      <w:r w:rsidR="004051CD">
        <w:rPr>
          <w:rFonts w:ascii="Plus Jakarta Sans" w:hAnsi="Plus Jakarta Sans"/>
        </w:rPr>
        <w:t>de oproep tot kandidaatstelling</w:t>
      </w:r>
      <w:r w:rsidRPr="00D179EF">
        <w:rPr>
          <w:rFonts w:ascii="Plus Jakarta Sans" w:hAnsi="Plus Jakarta Sans"/>
        </w:rPr>
        <w:t xml:space="preserve"> verplicht over te leggen.</w:t>
      </w:r>
    </w:p>
    <w:p w14:paraId="4F23D843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D2C5CB4" w14:textId="7D8EF9B0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Gedaan te</w:t>
      </w:r>
    </w:p>
    <w:p w14:paraId="19ED417B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C0F4230" w14:textId="79F98AEE" w:rsidR="004051CD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D</w:t>
      </w:r>
      <w:r w:rsidR="004051CD">
        <w:rPr>
          <w:rFonts w:ascii="Plus Jakarta Sans" w:hAnsi="Plus Jakarta Sans"/>
          <w:szCs w:val="20"/>
          <w:lang w:val="nl-BE"/>
        </w:rPr>
        <w:t>atum</w:t>
      </w:r>
    </w:p>
    <w:p w14:paraId="190F29EC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32EE7F0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B863FD3" w14:textId="4FF3E65C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Handtekening: </w:t>
      </w:r>
    </w:p>
    <w:p w14:paraId="684B8EAA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7B773CA" w14:textId="77777777" w:rsidR="004051CD" w:rsidRDefault="004051C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0DEB59E" w14:textId="77777777" w:rsidR="004051CD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Naam en voornaam: </w:t>
      </w:r>
    </w:p>
    <w:p w14:paraId="35AD0A44" w14:textId="6B3D23F3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9214355" w14:textId="0B77756D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Functie: </w:t>
      </w:r>
    </w:p>
    <w:p w14:paraId="4C20EBFF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60A607E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b/>
          <w:szCs w:val="20"/>
          <w:u w:val="single"/>
          <w:lang w:val="nl-BE"/>
        </w:rPr>
        <w:t>(1) Doorhalen wat niet van toepassing is</w:t>
      </w:r>
    </w:p>
    <w:p w14:paraId="1B4002D9" w14:textId="772486DB" w:rsidR="006570ED" w:rsidRPr="0075020C" w:rsidRDefault="006570ED" w:rsidP="0075020C">
      <w:pPr>
        <w:pStyle w:val="SCHTekst"/>
        <w:spacing w:line="240" w:lineRule="auto"/>
        <w:jc w:val="both"/>
        <w:rPr>
          <w:rFonts w:ascii="Plus Jakarta Sans" w:hAnsi="Plus Jakarta Sans"/>
          <w:sz w:val="20"/>
        </w:rPr>
      </w:pPr>
    </w:p>
    <w:sectPr w:rsidR="006570ED" w:rsidRPr="0075020C" w:rsidSect="00605DC1">
      <w:footerReference w:type="default" r:id="rId10"/>
      <w:headerReference w:type="first" r:id="rId11"/>
      <w:footerReference w:type="first" r:id="rId12"/>
      <w:pgSz w:w="11906" w:h="16838"/>
      <w:pgMar w:top="953" w:right="1905" w:bottom="1837" w:left="19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841F" w14:textId="77777777" w:rsidR="00C32D9D" w:rsidRDefault="00C32D9D" w:rsidP="00203EE8">
      <w:r>
        <w:separator/>
      </w:r>
    </w:p>
  </w:endnote>
  <w:endnote w:type="continuationSeparator" w:id="0">
    <w:p w14:paraId="1A1D855D" w14:textId="77777777" w:rsidR="00C32D9D" w:rsidRDefault="00C32D9D" w:rsidP="002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h Display">
    <w:altName w:val="Calibri"/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Plus Jakarta Sans">
    <w:altName w:val="Calibri"/>
    <w:panose1 w:val="00000000000000000000"/>
    <w:charset w:val="00"/>
    <w:family w:val="modern"/>
    <w:notTrueType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7DAF" w14:textId="77777777" w:rsidR="00E83C87" w:rsidRDefault="00BC2292" w:rsidP="00E83C87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59BB3C6" wp14:editId="514CA592">
          <wp:simplePos x="0" y="0"/>
          <wp:positionH relativeFrom="page">
            <wp:posOffset>5741670</wp:posOffset>
          </wp:positionH>
          <wp:positionV relativeFrom="page">
            <wp:posOffset>9507601</wp:posOffset>
          </wp:positionV>
          <wp:extent cx="1209675" cy="575945"/>
          <wp:effectExtent l="0" t="0" r="9525" b="0"/>
          <wp:wrapNone/>
          <wp:docPr id="183999102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C8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478A86F" wp14:editId="23E26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4400" cy="1015200"/>
              <wp:effectExtent l="0" t="0" r="14605" b="0"/>
              <wp:wrapNone/>
              <wp:docPr id="1566306498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C6A3B" w14:textId="77777777" w:rsidR="00E83C87" w:rsidRPr="008F14D9" w:rsidRDefault="008F14D9">
                          <w:pPr>
                            <w:rPr>
                              <w:color w:val="005A7D" w:themeColor="background2"/>
                              <w:szCs w:val="18"/>
                            </w:rPr>
                          </w:pP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p.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/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NUMPAGES 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195200" tIns="0" rIns="0" bIns="586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A86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0;width:142.85pt;height:79.9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" filled="f" stroked="f" strokeweight=".5pt">
              <v:textbox inset="33.2mm,0,0,16.3mm">
                <w:txbxContent>
                  <w:p w14:paraId="2E7C6A3B" w14:textId="77777777" w:rsidR="00E83C87" w:rsidRPr="008F14D9" w:rsidRDefault="008F14D9">
                    <w:pPr>
                      <w:rPr>
                        <w:color w:val="005A7D" w:themeColor="background2"/>
                        <w:szCs w:val="18"/>
                      </w:rPr>
                    </w:pPr>
                    <w:r w:rsidRPr="008F14D9">
                      <w:rPr>
                        <w:color w:val="005A7D" w:themeColor="background2"/>
                        <w:szCs w:val="18"/>
                      </w:rPr>
                      <w:t>p.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PAGE  \* Arabic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t>/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NUMPAGES 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963A" w14:textId="77777777" w:rsidR="00203EE8" w:rsidRDefault="009630C9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37758" behindDoc="1" locked="0" layoutInCell="1" allowOverlap="1" wp14:anchorId="216D1A1E" wp14:editId="718FA366">
          <wp:simplePos x="0" y="0"/>
          <wp:positionH relativeFrom="page">
            <wp:posOffset>1209907</wp:posOffset>
          </wp:positionH>
          <wp:positionV relativeFrom="page">
            <wp:posOffset>9839093</wp:posOffset>
          </wp:positionV>
          <wp:extent cx="3117600" cy="265705"/>
          <wp:effectExtent l="0" t="0" r="0" b="1270"/>
          <wp:wrapNone/>
          <wp:docPr id="3066919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91991" name="Graphic 3066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00" cy="26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BBA1" w14:textId="77777777" w:rsidR="00C32D9D" w:rsidRDefault="00C32D9D" w:rsidP="00203EE8">
      <w:r>
        <w:separator/>
      </w:r>
    </w:p>
  </w:footnote>
  <w:footnote w:type="continuationSeparator" w:id="0">
    <w:p w14:paraId="08A8A581" w14:textId="77777777" w:rsidR="00C32D9D" w:rsidRDefault="00C32D9D" w:rsidP="002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CCC" w14:textId="77777777" w:rsidR="00203EE8" w:rsidRDefault="00F9163E" w:rsidP="00F9163E">
    <w:pPr>
      <w:pStyle w:val="Koptekst"/>
      <w:tabs>
        <w:tab w:val="left" w:pos="2694"/>
      </w:tabs>
    </w:pPr>
    <w:r>
      <w:rPr>
        <w:noProof/>
        <w14:ligatures w14:val="standardContextual"/>
      </w:rPr>
      <w:drawing>
        <wp:anchor distT="0" distB="0" distL="114300" distR="114300" simplePos="0" relativeHeight="251653120" behindDoc="1" locked="0" layoutInCell="1" allowOverlap="1" wp14:anchorId="40B09690" wp14:editId="518CF5AB">
          <wp:simplePos x="0" y="0"/>
          <wp:positionH relativeFrom="page">
            <wp:posOffset>603738</wp:posOffset>
          </wp:positionH>
          <wp:positionV relativeFrom="page">
            <wp:posOffset>603737</wp:posOffset>
          </wp:positionV>
          <wp:extent cx="1209822" cy="576491"/>
          <wp:effectExtent l="0" t="0" r="0" b="0"/>
          <wp:wrapNone/>
          <wp:docPr id="672659777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34" cy="58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7FF24" w14:textId="77777777" w:rsidR="00E83C87" w:rsidRDefault="00224F38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7B9756B" wp14:editId="10DA4A9D">
              <wp:simplePos x="0" y="0"/>
              <wp:positionH relativeFrom="page">
                <wp:posOffset>-75565</wp:posOffset>
              </wp:positionH>
              <wp:positionV relativeFrom="page">
                <wp:posOffset>3564255</wp:posOffset>
              </wp:positionV>
              <wp:extent cx="378000" cy="0"/>
              <wp:effectExtent l="0" t="0" r="0" b="0"/>
              <wp:wrapNone/>
              <wp:docPr id="1162849717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D2CED" id="Rechte verbindingslijn 6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5.95pt,280.65pt" to="23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" strokecolor="#cf3e37 [321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4B68"/>
    <w:multiLevelType w:val="hybridMultilevel"/>
    <w:tmpl w:val="37AAEE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5574"/>
    <w:multiLevelType w:val="hybridMultilevel"/>
    <w:tmpl w:val="F7B0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90134"/>
    <w:multiLevelType w:val="hybridMultilevel"/>
    <w:tmpl w:val="A9D4B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50FB"/>
    <w:multiLevelType w:val="hybridMultilevel"/>
    <w:tmpl w:val="E7043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245A"/>
    <w:multiLevelType w:val="hybridMultilevel"/>
    <w:tmpl w:val="2B30512A"/>
    <w:lvl w:ilvl="0" w:tplc="3092AC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542"/>
    <w:multiLevelType w:val="hybridMultilevel"/>
    <w:tmpl w:val="DF98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4357">
    <w:abstractNumId w:val="1"/>
  </w:num>
  <w:num w:numId="2" w16cid:durableId="256713438">
    <w:abstractNumId w:val="3"/>
  </w:num>
  <w:num w:numId="3" w16cid:durableId="53507355">
    <w:abstractNumId w:val="5"/>
  </w:num>
  <w:num w:numId="4" w16cid:durableId="825240399">
    <w:abstractNumId w:val="2"/>
  </w:num>
  <w:num w:numId="5" w16cid:durableId="1859540442">
    <w:abstractNumId w:val="4"/>
  </w:num>
  <w:num w:numId="6" w16cid:durableId="2114324627">
    <w:abstractNumId w:val="0"/>
  </w:num>
  <w:num w:numId="7" w16cid:durableId="284821033">
    <w:abstractNumId w:val="7"/>
  </w:num>
  <w:num w:numId="8" w16cid:durableId="58923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D"/>
    <w:rsid w:val="0000230F"/>
    <w:rsid w:val="0000789A"/>
    <w:rsid w:val="000235B0"/>
    <w:rsid w:val="00025844"/>
    <w:rsid w:val="000517BA"/>
    <w:rsid w:val="00055EFC"/>
    <w:rsid w:val="00063171"/>
    <w:rsid w:val="000A588F"/>
    <w:rsid w:val="000C7773"/>
    <w:rsid w:val="000D6A16"/>
    <w:rsid w:val="000D7E94"/>
    <w:rsid w:val="000E5A6A"/>
    <w:rsid w:val="000F0F33"/>
    <w:rsid w:val="000F109A"/>
    <w:rsid w:val="000F3C51"/>
    <w:rsid w:val="0010516A"/>
    <w:rsid w:val="00140821"/>
    <w:rsid w:val="0017353E"/>
    <w:rsid w:val="001B7195"/>
    <w:rsid w:val="001C3F83"/>
    <w:rsid w:val="001D364B"/>
    <w:rsid w:val="001E0F82"/>
    <w:rsid w:val="001F7A35"/>
    <w:rsid w:val="00203EE8"/>
    <w:rsid w:val="00206613"/>
    <w:rsid w:val="00217342"/>
    <w:rsid w:val="002176E8"/>
    <w:rsid w:val="00224F38"/>
    <w:rsid w:val="00260DE6"/>
    <w:rsid w:val="00266BEF"/>
    <w:rsid w:val="00351D9B"/>
    <w:rsid w:val="003657B3"/>
    <w:rsid w:val="0038384D"/>
    <w:rsid w:val="003F3A9E"/>
    <w:rsid w:val="00402480"/>
    <w:rsid w:val="004051CD"/>
    <w:rsid w:val="00405F10"/>
    <w:rsid w:val="004629EE"/>
    <w:rsid w:val="00465F69"/>
    <w:rsid w:val="004760A5"/>
    <w:rsid w:val="0048284D"/>
    <w:rsid w:val="00484665"/>
    <w:rsid w:val="004858D7"/>
    <w:rsid w:val="004C45C4"/>
    <w:rsid w:val="004F0A7F"/>
    <w:rsid w:val="00553652"/>
    <w:rsid w:val="0058265A"/>
    <w:rsid w:val="00583685"/>
    <w:rsid w:val="00585FD7"/>
    <w:rsid w:val="005922C1"/>
    <w:rsid w:val="005E71B5"/>
    <w:rsid w:val="00605DC1"/>
    <w:rsid w:val="0064095E"/>
    <w:rsid w:val="00654599"/>
    <w:rsid w:val="006570ED"/>
    <w:rsid w:val="00686BFE"/>
    <w:rsid w:val="006946F5"/>
    <w:rsid w:val="006A46F6"/>
    <w:rsid w:val="006B2CA6"/>
    <w:rsid w:val="006B4BCC"/>
    <w:rsid w:val="006E6F63"/>
    <w:rsid w:val="00702469"/>
    <w:rsid w:val="00713B51"/>
    <w:rsid w:val="0075020C"/>
    <w:rsid w:val="007D7B30"/>
    <w:rsid w:val="007E0A3C"/>
    <w:rsid w:val="007E316B"/>
    <w:rsid w:val="007E5BB8"/>
    <w:rsid w:val="00805C47"/>
    <w:rsid w:val="0081439A"/>
    <w:rsid w:val="00855A71"/>
    <w:rsid w:val="00856B56"/>
    <w:rsid w:val="00856F51"/>
    <w:rsid w:val="00874CB6"/>
    <w:rsid w:val="008847E3"/>
    <w:rsid w:val="00892D71"/>
    <w:rsid w:val="0089489C"/>
    <w:rsid w:val="008A46AF"/>
    <w:rsid w:val="008B329E"/>
    <w:rsid w:val="008C2647"/>
    <w:rsid w:val="008D173F"/>
    <w:rsid w:val="008F14D9"/>
    <w:rsid w:val="00913527"/>
    <w:rsid w:val="0093252A"/>
    <w:rsid w:val="009630C9"/>
    <w:rsid w:val="009736FF"/>
    <w:rsid w:val="009950DF"/>
    <w:rsid w:val="009B1231"/>
    <w:rsid w:val="009D04F0"/>
    <w:rsid w:val="009D146B"/>
    <w:rsid w:val="009E2B7B"/>
    <w:rsid w:val="00A168F2"/>
    <w:rsid w:val="00A44664"/>
    <w:rsid w:val="00A67682"/>
    <w:rsid w:val="00A6784D"/>
    <w:rsid w:val="00A83361"/>
    <w:rsid w:val="00AA3141"/>
    <w:rsid w:val="00AB72E1"/>
    <w:rsid w:val="00AC6083"/>
    <w:rsid w:val="00B054FE"/>
    <w:rsid w:val="00B13229"/>
    <w:rsid w:val="00B14718"/>
    <w:rsid w:val="00B22378"/>
    <w:rsid w:val="00B50313"/>
    <w:rsid w:val="00B61522"/>
    <w:rsid w:val="00B61926"/>
    <w:rsid w:val="00B73D5D"/>
    <w:rsid w:val="00B92574"/>
    <w:rsid w:val="00B92687"/>
    <w:rsid w:val="00BA2A8F"/>
    <w:rsid w:val="00BC2292"/>
    <w:rsid w:val="00BE4AC5"/>
    <w:rsid w:val="00BF57CC"/>
    <w:rsid w:val="00C14669"/>
    <w:rsid w:val="00C32D9D"/>
    <w:rsid w:val="00C56181"/>
    <w:rsid w:val="00C5637B"/>
    <w:rsid w:val="00C779D5"/>
    <w:rsid w:val="00CF6387"/>
    <w:rsid w:val="00D0563D"/>
    <w:rsid w:val="00D179EF"/>
    <w:rsid w:val="00D4120B"/>
    <w:rsid w:val="00D567A3"/>
    <w:rsid w:val="00D628F0"/>
    <w:rsid w:val="00D62C16"/>
    <w:rsid w:val="00D758AC"/>
    <w:rsid w:val="00D81E49"/>
    <w:rsid w:val="00DB632D"/>
    <w:rsid w:val="00DF401E"/>
    <w:rsid w:val="00E25A74"/>
    <w:rsid w:val="00E26E74"/>
    <w:rsid w:val="00E420AA"/>
    <w:rsid w:val="00E51D6B"/>
    <w:rsid w:val="00E570E4"/>
    <w:rsid w:val="00E7311B"/>
    <w:rsid w:val="00E8183D"/>
    <w:rsid w:val="00E83C87"/>
    <w:rsid w:val="00EA0E2F"/>
    <w:rsid w:val="00EA2E35"/>
    <w:rsid w:val="00EA32A5"/>
    <w:rsid w:val="00EC2A78"/>
    <w:rsid w:val="00EC6C82"/>
    <w:rsid w:val="00EC783C"/>
    <w:rsid w:val="00F262E5"/>
    <w:rsid w:val="00F267E2"/>
    <w:rsid w:val="00F4587A"/>
    <w:rsid w:val="00F834A3"/>
    <w:rsid w:val="00F84244"/>
    <w:rsid w:val="00F9163E"/>
    <w:rsid w:val="00FE200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8C4C"/>
  <w15:chartTrackingRefBased/>
  <w15:docId w15:val="{C1CA8654-553D-41F6-88D7-3197E9A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229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rsid w:val="00266BEF"/>
    <w:pPr>
      <w:keepNext/>
      <w:spacing w:line="269" w:lineRule="auto"/>
      <w:outlineLvl w:val="0"/>
    </w:pPr>
    <w:rPr>
      <w:rFonts w:asciiTheme="minorHAnsi" w:eastAsiaTheme="minorHAnsi" w:hAnsiTheme="minorHAnsi" w:cs="Arial"/>
      <w:b/>
      <w:bCs/>
      <w:color w:val="1E64C8"/>
      <w:kern w:val="3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266BEF"/>
    <w:pPr>
      <w:keepNext/>
      <w:keepLines/>
      <w:spacing w:before="40" w:line="26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BE"/>
    </w:rPr>
  </w:style>
  <w:style w:type="paragraph" w:styleId="Kop3">
    <w:name w:val="heading 3"/>
    <w:basedOn w:val="Standaard"/>
    <w:next w:val="Standaard"/>
    <w:link w:val="Kop3Char"/>
    <w:rsid w:val="00266BEF"/>
    <w:pPr>
      <w:keepNext/>
      <w:spacing w:line="269" w:lineRule="auto"/>
      <w:outlineLvl w:val="2"/>
    </w:pPr>
    <w:rPr>
      <w:rFonts w:asciiTheme="minorHAnsi" w:eastAsiaTheme="minorHAnsi" w:hAnsiTheme="minorHAnsi"/>
      <w:b/>
      <w:snapToGrid w:val="0"/>
      <w:sz w:val="24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Theme="minorHAnsi" w:eastAsiaTheme="minorHAnsi" w:hAnsiTheme="minorHAnsi"/>
      <w:sz w:val="18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03EE8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EE8"/>
    <w:rPr>
      <w:rFonts w:ascii="Arial" w:hAnsi="Arial" w:cs="Times New Roman"/>
      <w:sz w:val="18"/>
      <w:szCs w:val="20"/>
      <w14:ligatures w14:val="none"/>
    </w:rPr>
  </w:style>
  <w:style w:type="table" w:styleId="Tabelraster">
    <w:name w:val="Table Grid"/>
    <w:basedOn w:val="Standaardtabe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eferenties">
    <w:name w:val="SCH_Referenties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sz w:val="16"/>
      <w:szCs w:val="16"/>
      <w:lang w:val="nl-BE"/>
    </w:rPr>
  </w:style>
  <w:style w:type="paragraph" w:customStyle="1" w:styleId="SCHReferentiesbold">
    <w:name w:val="SCH_Referenties_bold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b/>
      <w:bCs/>
      <w:color w:val="CF3E37" w:themeColor="text2"/>
      <w:sz w:val="16"/>
      <w:szCs w:val="16"/>
      <w:lang w:val="nl-BE"/>
    </w:rPr>
  </w:style>
  <w:style w:type="paragraph" w:customStyle="1" w:styleId="SCHTekst">
    <w:name w:val="SCH_Tekst"/>
    <w:basedOn w:val="Standaard"/>
    <w:qFormat/>
    <w:rsid w:val="00B22378"/>
    <w:pPr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paragraph" w:customStyle="1" w:styleId="SCHOnderwerp">
    <w:name w:val="SCH_Onderwerp"/>
    <w:qFormat/>
    <w:rsid w:val="00206613"/>
    <w:rPr>
      <w:rFonts w:cs="Times New Roman"/>
      <w:b/>
      <w:bCs/>
      <w:sz w:val="23"/>
      <w:szCs w:val="24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00789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B632D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8F0"/>
    <w:rPr>
      <w:color w:val="000000" w:themeColor="followedHyperlink"/>
      <w:u w:val="single"/>
    </w:rPr>
  </w:style>
  <w:style w:type="paragraph" w:styleId="Titel">
    <w:name w:val="Title"/>
    <w:basedOn w:val="Standaard"/>
    <w:link w:val="TitelChar"/>
    <w:qFormat/>
    <w:rsid w:val="000F10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F109A"/>
    <w:rPr>
      <w:rFonts w:ascii="Arial" w:eastAsia="Times New Roman" w:hAnsi="Arial" w:cs="Arial"/>
      <w:b/>
      <w:bCs/>
      <w:kern w:val="28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choten_2024">
      <a:dk1>
        <a:sysClr val="windowText" lastClr="000000"/>
      </a:dk1>
      <a:lt1>
        <a:sysClr val="window" lastClr="FFFFFF"/>
      </a:lt1>
      <a:dk2>
        <a:srgbClr val="CF3E37"/>
      </a:dk2>
      <a:lt2>
        <a:srgbClr val="005A7D"/>
      </a:lt2>
      <a:accent1>
        <a:srgbClr val="FFE000"/>
      </a:accent1>
      <a:accent2>
        <a:srgbClr val="196969"/>
      </a:accent2>
      <a:accent3>
        <a:srgbClr val="0077C8"/>
      </a:accent3>
      <a:accent4>
        <a:srgbClr val="672880"/>
      </a:accent4>
      <a:accent5>
        <a:srgbClr val="E87722"/>
      </a:accent5>
      <a:accent6>
        <a:srgbClr val="8A8D4A"/>
      </a:accent6>
      <a:hlink>
        <a:srgbClr val="000000"/>
      </a:hlink>
      <a:folHlink>
        <a:srgbClr val="000000"/>
      </a:folHlink>
    </a:clrScheme>
    <a:fontScheme name="Scho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E88D9E49A749AD1CF0AD27AD90B4" ma:contentTypeVersion="12" ma:contentTypeDescription="Een nieuw document maken." ma:contentTypeScope="" ma:versionID="241f4756da0fdcf1e75ce4e6639257bd">
  <xsd:schema xmlns:xsd="http://www.w3.org/2001/XMLSchema" xmlns:xs="http://www.w3.org/2001/XMLSchema" xmlns:p="http://schemas.microsoft.com/office/2006/metadata/properties" xmlns:ns2="16a457d2-4046-4de0-85f9-ebcebb01bc21" xmlns:ns3="fb1494a4-a7c6-4a1f-9ad0-1a3df2c7509b" targetNamespace="http://schemas.microsoft.com/office/2006/metadata/properties" ma:root="true" ma:fieldsID="9613d1bdc70baa57cfb83cfd9ed1b0de" ns2:_="" ns3:_="">
    <xsd:import namespace="16a457d2-4046-4de0-85f9-ebcebb01bc21"/>
    <xsd:import namespace="fb1494a4-a7c6-4a1f-9ad0-1a3df2c7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Ent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57d2-4046-4de0-85f9-ebcebb01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0cd76b5-59f2-4f6d-ab42-dee44114d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ntiteit" ma:index="19" nillable="true" ma:displayName="Entiteit" ma:default="Lokaal Bestuur Schoten" ma:format="Dropdown" ma:internalName="Entite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94a4-a7c6-4a1f-9ad0-1a3df2c7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742d08-6aae-4a46-9212-107044eb33f9}" ma:internalName="TaxCatchAll" ma:showField="CatchAllData" ma:web="fb1494a4-a7c6-4a1f-9ad0-1a3df2c7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494a4-a7c6-4a1f-9ad0-1a3df2c7509b" xsi:nil="true"/>
    <lcf76f155ced4ddcb4097134ff3c332f xmlns="16a457d2-4046-4de0-85f9-ebcebb01bc21">
      <Terms xmlns="http://schemas.microsoft.com/office/infopath/2007/PartnerControls"/>
    </lcf76f155ced4ddcb4097134ff3c332f>
    <Entiteit xmlns="16a457d2-4046-4de0-85f9-ebcebb01bc21">Lokaal Bestuur Schoten</Entite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C948-1948-4808-91CF-92261B70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457d2-4046-4de0-85f9-ebcebb01bc21"/>
    <ds:schemaRef ds:uri="fb1494a4-a7c6-4a1f-9ad0-1a3df2c7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D3775-DF77-444E-9792-FC66F0BE1E3B}">
  <ds:schemaRefs>
    <ds:schemaRef ds:uri="http://schemas.microsoft.com/office/2006/metadata/properties"/>
    <ds:schemaRef ds:uri="http://schemas.microsoft.com/office/infopath/2007/PartnerControls"/>
    <ds:schemaRef ds:uri="fb1494a4-a7c6-4a1f-9ad0-1a3df2c7509b"/>
    <ds:schemaRef ds:uri="16a457d2-4046-4de0-85f9-ebcebb01bc21"/>
  </ds:schemaRefs>
</ds:datastoreItem>
</file>

<file path=customXml/itemProps3.xml><?xml version="1.0" encoding="utf-8"?>
<ds:datastoreItem xmlns:ds="http://schemas.openxmlformats.org/officeDocument/2006/customXml" ds:itemID="{1BCCD0C4-0D33-4AA2-BA0C-AB43F95FE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Selderslaghs</dc:creator>
  <cp:keywords/>
  <dc:description/>
  <cp:lastModifiedBy>Andres Selderslaghs</cp:lastModifiedBy>
  <cp:revision>3</cp:revision>
  <cp:lastPrinted>2025-03-04T14:53:00Z</cp:lastPrinted>
  <dcterms:created xsi:type="dcterms:W3CDTF">2025-03-14T08:11:00Z</dcterms:created>
  <dcterms:modified xsi:type="dcterms:W3CDTF">2025-03-14T08:12:00Z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0x010100D399E88D9E49A749AD1CF0AD27AD90B4</vt:lpwstr>
  </property>
  <property fmtid="{D5CDD505-2E9C-101B-9397-08002B2CF9AE}" pid="3" name="MediaServiceImageTags">
    <vt:lpwstr/>
  </property>
</Properties>
</file>